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76BC1" w14:textId="0E2585F5" w:rsidR="00A44B8B" w:rsidRDefault="00A44B8B" w:rsidP="00A44B8B">
      <w:pPr>
        <w:spacing w:after="0"/>
        <w:rPr>
          <w:lang w:bidi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9AF45" wp14:editId="48F94BB8">
                <wp:simplePos x="0" y="0"/>
                <wp:positionH relativeFrom="column">
                  <wp:posOffset>6054725</wp:posOffset>
                </wp:positionH>
                <wp:positionV relativeFrom="paragraph">
                  <wp:posOffset>-898049</wp:posOffset>
                </wp:positionV>
                <wp:extent cx="767715" cy="10433050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" cy="1043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8DA73" w14:textId="77777777" w:rsidR="00E26E12" w:rsidRDefault="0071451A">
                            <w:r w:rsidRPr="0071451A">
                              <w:rPr>
                                <w:noProof/>
                              </w:rPr>
                              <w:drawing>
                                <wp:inline distT="0" distB="0" distL="0" distR="0" wp14:anchorId="08311EDC" wp14:editId="5F79A374">
                                  <wp:extent cx="269875" cy="10071100"/>
                                  <wp:effectExtent l="0" t="0" r="0" b="635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290" cy="10795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AF45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476.75pt;margin-top:-70.7pt;width:60.45pt;height:8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" filled="f" stroked="f" strokeweight=".5pt">
                <v:textbox>
                  <w:txbxContent>
                    <w:p w14:paraId="1EA8DA73" w14:textId="77777777" w:rsidR="00E26E12" w:rsidRDefault="0071451A">
                      <w:r w:rsidRPr="0071451A">
                        <w:rPr>
                          <w:noProof/>
                        </w:rPr>
                        <w:drawing>
                          <wp:inline distT="0" distB="0" distL="0" distR="0" wp14:anchorId="08311EDC" wp14:editId="5F79A374">
                            <wp:extent cx="269875" cy="10071100"/>
                            <wp:effectExtent l="0" t="0" r="0" b="635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290" cy="107956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4A4EB4B" w14:textId="38FE4839" w:rsidR="000E0079" w:rsidRDefault="00114966" w:rsidP="00A44B8B">
      <w:pPr>
        <w:spacing w:after="0"/>
        <w:jc w:val="right"/>
        <w:rPr>
          <w:lang w:bidi="sv-SE"/>
        </w:rPr>
      </w:pPr>
      <w:r>
        <w:rPr>
          <w:lang w:bidi="sv-SE"/>
        </w:rPr>
        <w:t xml:space="preserve">Stockholm </w:t>
      </w:r>
      <w:r w:rsidR="004979F5">
        <w:rPr>
          <w:lang w:bidi="sv-SE"/>
        </w:rPr>
        <w:t>den 10 maj 2019</w:t>
      </w:r>
    </w:p>
    <w:p w14:paraId="5E2F1976" w14:textId="77777777" w:rsidR="004979F5" w:rsidRDefault="004979F5" w:rsidP="00A44B8B">
      <w:pPr>
        <w:spacing w:after="0"/>
        <w:rPr>
          <w:lang w:bidi="sv-SE"/>
        </w:rPr>
      </w:pPr>
    </w:p>
    <w:p w14:paraId="12F3B322" w14:textId="7717A50B" w:rsidR="008B3AD6" w:rsidRPr="00A44B8B" w:rsidRDefault="00905955" w:rsidP="00A44B8B">
      <w:pPr>
        <w:spacing w:after="0"/>
        <w:rPr>
          <w:rFonts w:ascii="Arial" w:hAnsi="Arial" w:cs="Arial"/>
          <w:b/>
          <w:sz w:val="36"/>
          <w:szCs w:val="36"/>
          <w:lang w:bidi="sv-SE"/>
        </w:rPr>
      </w:pPr>
      <w:r w:rsidRPr="00A44B8B">
        <w:rPr>
          <w:rFonts w:ascii="Arial" w:hAnsi="Arial" w:cs="Arial"/>
          <w:b/>
          <w:sz w:val="36"/>
          <w:szCs w:val="36"/>
          <w:lang w:bidi="sv-SE"/>
        </w:rPr>
        <w:t xml:space="preserve">Certifierad Fordonstestare </w:t>
      </w:r>
      <w:r w:rsidR="008B3AD6" w:rsidRPr="00A44B8B">
        <w:rPr>
          <w:rFonts w:ascii="Arial" w:hAnsi="Arial" w:cs="Arial"/>
          <w:b/>
          <w:sz w:val="36"/>
          <w:szCs w:val="36"/>
          <w:lang w:bidi="sv-SE"/>
        </w:rPr>
        <w:t>är född!</w:t>
      </w:r>
    </w:p>
    <w:p w14:paraId="61238C7B" w14:textId="77777777" w:rsidR="00A44B8B" w:rsidRPr="00974E99" w:rsidRDefault="00A44B8B" w:rsidP="00A44B8B">
      <w:pPr>
        <w:spacing w:after="0"/>
        <w:rPr>
          <w:rFonts w:ascii="Arial" w:hAnsi="Arial" w:cs="Arial"/>
          <w:lang w:bidi="sv-SE"/>
        </w:rPr>
      </w:pPr>
    </w:p>
    <w:p w14:paraId="4B6DCB00" w14:textId="5F8257AE" w:rsidR="00A44B8B" w:rsidRPr="001C5D09" w:rsidRDefault="00A44B8B" w:rsidP="00A44B8B">
      <w:pPr>
        <w:spacing w:after="0"/>
        <w:rPr>
          <w:rFonts w:ascii="Arial" w:hAnsi="Arial" w:cs="Arial"/>
          <w:b/>
          <w:lang w:bidi="sv-SE"/>
        </w:rPr>
      </w:pPr>
      <w:r w:rsidRPr="001C5D09">
        <w:rPr>
          <w:rFonts w:ascii="Arial" w:hAnsi="Arial" w:cs="Arial"/>
          <w:b/>
          <w:lang w:bidi="sv-SE"/>
        </w:rPr>
        <w:t xml:space="preserve">– </w:t>
      </w:r>
      <w:r w:rsidR="0010610A" w:rsidRPr="001C5D09">
        <w:rPr>
          <w:rFonts w:ascii="Arial" w:hAnsi="Arial" w:cs="Arial"/>
          <w:b/>
          <w:lang w:bidi="sv-SE"/>
        </w:rPr>
        <w:t>Kravet</w:t>
      </w:r>
      <w:r w:rsidR="008B3AD6" w:rsidRPr="001C5D09">
        <w:rPr>
          <w:rFonts w:ascii="Arial" w:hAnsi="Arial" w:cs="Arial"/>
          <w:b/>
          <w:lang w:bidi="sv-SE"/>
        </w:rPr>
        <w:t xml:space="preserve"> </w:t>
      </w:r>
      <w:r w:rsidR="00905955" w:rsidRPr="001C5D09">
        <w:rPr>
          <w:rFonts w:ascii="Arial" w:hAnsi="Arial" w:cs="Arial"/>
          <w:b/>
          <w:lang w:bidi="sv-SE"/>
        </w:rPr>
        <w:t xml:space="preserve">på kvalitetshöjande åtgärder för att säkerställa </w:t>
      </w:r>
      <w:r w:rsidR="002C64BB" w:rsidRPr="001C5D09">
        <w:rPr>
          <w:rFonts w:ascii="Arial" w:hAnsi="Arial" w:cs="Arial"/>
          <w:b/>
          <w:lang w:bidi="sv-SE"/>
        </w:rPr>
        <w:t>kvalit</w:t>
      </w:r>
      <w:r w:rsidRPr="001C5D09">
        <w:rPr>
          <w:rFonts w:ascii="Arial" w:hAnsi="Arial" w:cs="Arial"/>
          <w:b/>
          <w:lang w:bidi="sv-SE"/>
        </w:rPr>
        <w:t>eten</w:t>
      </w:r>
      <w:r w:rsidR="00905955" w:rsidRPr="001C5D09">
        <w:rPr>
          <w:rFonts w:ascii="Arial" w:hAnsi="Arial" w:cs="Arial"/>
          <w:b/>
          <w:lang w:bidi="sv-SE"/>
        </w:rPr>
        <w:t xml:space="preserve"> vid köp av begagnad bil är ett måste</w:t>
      </w:r>
      <w:r w:rsidRPr="001C5D09">
        <w:rPr>
          <w:rFonts w:ascii="Arial" w:hAnsi="Arial" w:cs="Arial"/>
          <w:b/>
          <w:lang w:bidi="sv-SE"/>
        </w:rPr>
        <w:t>.</w:t>
      </w:r>
    </w:p>
    <w:p w14:paraId="5207AE9A" w14:textId="19B76B83" w:rsidR="00A44B8B" w:rsidRPr="001C5D09" w:rsidRDefault="00A44B8B" w:rsidP="00A44B8B">
      <w:pPr>
        <w:spacing w:after="0"/>
        <w:rPr>
          <w:rFonts w:ascii="Arial" w:hAnsi="Arial" w:cs="Arial"/>
          <w:b/>
          <w:lang w:bidi="sv-SE"/>
        </w:rPr>
      </w:pPr>
      <w:r w:rsidRPr="001C5D09">
        <w:rPr>
          <w:rFonts w:ascii="Arial" w:hAnsi="Arial" w:cs="Arial"/>
          <w:b/>
          <w:lang w:bidi="sv-SE"/>
        </w:rPr>
        <w:t xml:space="preserve">Det säger Bo Ericsson, vd för </w:t>
      </w:r>
      <w:proofErr w:type="spellStart"/>
      <w:r w:rsidRPr="001C5D09">
        <w:rPr>
          <w:rFonts w:ascii="Arial" w:hAnsi="Arial" w:cs="Arial"/>
          <w:b/>
          <w:lang w:bidi="sv-SE"/>
        </w:rPr>
        <w:t>SFVF</w:t>
      </w:r>
      <w:proofErr w:type="spellEnd"/>
      <w:r w:rsidRPr="001C5D09">
        <w:rPr>
          <w:rFonts w:ascii="Arial" w:hAnsi="Arial" w:cs="Arial"/>
          <w:b/>
          <w:lang w:bidi="sv-SE"/>
        </w:rPr>
        <w:t xml:space="preserve"> och ledamot i Allmänna Reklamationsnämnden (ARN)</w:t>
      </w:r>
      <w:r w:rsidR="00BE5215">
        <w:rPr>
          <w:rFonts w:ascii="Arial" w:hAnsi="Arial" w:cs="Arial"/>
          <w:b/>
          <w:lang w:bidi="sv-SE"/>
        </w:rPr>
        <w:t xml:space="preserve">, som beslutat att </w:t>
      </w:r>
      <w:r w:rsidR="009359FC">
        <w:rPr>
          <w:rFonts w:ascii="Arial" w:hAnsi="Arial" w:cs="Arial"/>
          <w:b/>
          <w:lang w:bidi="sv-SE"/>
        </w:rPr>
        <w:t xml:space="preserve">införa </w:t>
      </w:r>
      <w:r w:rsidR="00BE5215">
        <w:rPr>
          <w:rFonts w:ascii="Arial" w:hAnsi="Arial" w:cs="Arial"/>
          <w:b/>
          <w:lang w:bidi="sv-SE"/>
        </w:rPr>
        <w:t>Certifierad Fordonstestare.</w:t>
      </w:r>
    </w:p>
    <w:p w14:paraId="2A2BCEEF" w14:textId="12A65F5A" w:rsidR="008B3AD6" w:rsidRPr="001C5D09" w:rsidRDefault="00A44B8B" w:rsidP="00A44B8B">
      <w:pPr>
        <w:spacing w:after="0"/>
        <w:rPr>
          <w:rFonts w:ascii="Arial" w:hAnsi="Arial" w:cs="Arial"/>
          <w:b/>
          <w:lang w:bidi="sv-SE"/>
        </w:rPr>
      </w:pPr>
      <w:r w:rsidRPr="001C5D09">
        <w:rPr>
          <w:rFonts w:ascii="Arial" w:hAnsi="Arial" w:cs="Arial"/>
          <w:b/>
          <w:lang w:bidi="sv-SE"/>
        </w:rPr>
        <w:t xml:space="preserve">– </w:t>
      </w:r>
      <w:r w:rsidR="00905955" w:rsidRPr="001C5D09">
        <w:rPr>
          <w:rFonts w:ascii="Arial" w:hAnsi="Arial" w:cs="Arial"/>
          <w:b/>
          <w:lang w:bidi="sv-SE"/>
        </w:rPr>
        <w:t>I och med den öka</w:t>
      </w:r>
      <w:r w:rsidRPr="001C5D09">
        <w:rPr>
          <w:rFonts w:ascii="Arial" w:hAnsi="Arial" w:cs="Arial"/>
          <w:b/>
          <w:lang w:bidi="sv-SE"/>
        </w:rPr>
        <w:t>n</w:t>
      </w:r>
      <w:r w:rsidR="00905955" w:rsidRPr="001C5D09">
        <w:rPr>
          <w:rFonts w:ascii="Arial" w:hAnsi="Arial" w:cs="Arial"/>
          <w:b/>
          <w:lang w:bidi="sv-SE"/>
        </w:rPr>
        <w:t xml:space="preserve">de andelen missnöjda </w:t>
      </w:r>
      <w:r w:rsidR="008263C7" w:rsidRPr="001C5D09">
        <w:rPr>
          <w:rFonts w:ascii="Arial" w:hAnsi="Arial" w:cs="Arial"/>
          <w:b/>
          <w:lang w:bidi="sv-SE"/>
        </w:rPr>
        <w:t xml:space="preserve">bilköpare av </w:t>
      </w:r>
      <w:r w:rsidR="00905955" w:rsidRPr="001C5D09">
        <w:rPr>
          <w:rFonts w:ascii="Arial" w:hAnsi="Arial" w:cs="Arial"/>
          <w:b/>
          <w:lang w:bidi="sv-SE"/>
        </w:rPr>
        <w:t>begagna</w:t>
      </w:r>
      <w:r w:rsidR="008263C7" w:rsidRPr="001C5D09">
        <w:rPr>
          <w:rFonts w:ascii="Arial" w:hAnsi="Arial" w:cs="Arial"/>
          <w:b/>
          <w:lang w:bidi="sv-SE"/>
        </w:rPr>
        <w:t>de bilar</w:t>
      </w:r>
      <w:r w:rsidR="00905955" w:rsidRPr="001C5D09">
        <w:rPr>
          <w:rFonts w:ascii="Arial" w:hAnsi="Arial" w:cs="Arial"/>
          <w:b/>
          <w:lang w:bidi="sv-SE"/>
        </w:rPr>
        <w:t xml:space="preserve">, </w:t>
      </w:r>
      <w:r w:rsidRPr="001C5D09">
        <w:rPr>
          <w:rFonts w:ascii="Arial" w:hAnsi="Arial" w:cs="Arial"/>
          <w:b/>
          <w:lang w:bidi="sv-SE"/>
        </w:rPr>
        <w:t xml:space="preserve">att </w:t>
      </w:r>
      <w:proofErr w:type="spellStart"/>
      <w:r w:rsidR="008263C7" w:rsidRPr="001C5D09">
        <w:rPr>
          <w:rFonts w:ascii="Arial" w:hAnsi="Arial" w:cs="Arial"/>
          <w:b/>
          <w:lang w:bidi="sv-SE"/>
        </w:rPr>
        <w:t>SFVF</w:t>
      </w:r>
      <w:r w:rsidRPr="001C5D09">
        <w:rPr>
          <w:rFonts w:ascii="Arial" w:hAnsi="Arial" w:cs="Arial"/>
          <w:b/>
          <w:lang w:bidi="sv-SE"/>
        </w:rPr>
        <w:t>:</w:t>
      </w:r>
      <w:r w:rsidR="008263C7" w:rsidRPr="001C5D09">
        <w:rPr>
          <w:rFonts w:ascii="Arial" w:hAnsi="Arial" w:cs="Arial"/>
          <w:b/>
          <w:lang w:bidi="sv-SE"/>
        </w:rPr>
        <w:t>s</w:t>
      </w:r>
      <w:proofErr w:type="spellEnd"/>
      <w:r w:rsidR="008263C7" w:rsidRPr="001C5D09">
        <w:rPr>
          <w:rFonts w:ascii="Arial" w:hAnsi="Arial" w:cs="Arial"/>
          <w:b/>
          <w:lang w:bidi="sv-SE"/>
        </w:rPr>
        <w:t xml:space="preserve"> medlemmar utökar med bilhandel</w:t>
      </w:r>
      <w:r w:rsidR="001C5D09" w:rsidRPr="001C5D09">
        <w:rPr>
          <w:rFonts w:ascii="Arial" w:hAnsi="Arial" w:cs="Arial"/>
          <w:b/>
          <w:lang w:bidi="sv-SE"/>
        </w:rPr>
        <w:t>,</w:t>
      </w:r>
      <w:r w:rsidR="00905955" w:rsidRPr="001C5D09">
        <w:rPr>
          <w:rFonts w:ascii="Arial" w:hAnsi="Arial" w:cs="Arial"/>
          <w:b/>
          <w:lang w:bidi="sv-SE"/>
        </w:rPr>
        <w:t xml:space="preserve"> </w:t>
      </w:r>
      <w:r w:rsidRPr="001C5D09">
        <w:rPr>
          <w:rFonts w:ascii="Arial" w:hAnsi="Arial" w:cs="Arial"/>
          <w:b/>
          <w:lang w:bidi="sv-SE"/>
        </w:rPr>
        <w:t>allt fler</w:t>
      </w:r>
      <w:r w:rsidR="00905955" w:rsidRPr="001C5D09">
        <w:rPr>
          <w:rFonts w:ascii="Arial" w:hAnsi="Arial" w:cs="Arial"/>
          <w:b/>
          <w:lang w:bidi="sv-SE"/>
        </w:rPr>
        <w:t xml:space="preserve"> ärenden i A</w:t>
      </w:r>
      <w:r w:rsidR="008263C7" w:rsidRPr="001C5D09">
        <w:rPr>
          <w:rFonts w:ascii="Arial" w:hAnsi="Arial" w:cs="Arial"/>
          <w:b/>
          <w:lang w:bidi="sv-SE"/>
        </w:rPr>
        <w:t>RN</w:t>
      </w:r>
      <w:r w:rsidR="00905955" w:rsidRPr="001C5D09">
        <w:rPr>
          <w:rFonts w:ascii="Arial" w:hAnsi="Arial" w:cs="Arial"/>
          <w:b/>
          <w:lang w:bidi="sv-SE"/>
        </w:rPr>
        <w:t xml:space="preserve"> och </w:t>
      </w:r>
      <w:r w:rsidR="004365AE" w:rsidRPr="001C5D09">
        <w:rPr>
          <w:rFonts w:ascii="Arial" w:hAnsi="Arial" w:cs="Arial"/>
          <w:b/>
          <w:lang w:bidi="sv-SE"/>
        </w:rPr>
        <w:t xml:space="preserve">att </w:t>
      </w:r>
      <w:r w:rsidR="00905955" w:rsidRPr="001C5D09">
        <w:rPr>
          <w:rFonts w:ascii="Arial" w:hAnsi="Arial" w:cs="Arial"/>
          <w:b/>
          <w:lang w:bidi="sv-SE"/>
        </w:rPr>
        <w:t xml:space="preserve">konsumenttrycket </w:t>
      </w:r>
      <w:r w:rsidR="004365AE" w:rsidRPr="001C5D09">
        <w:rPr>
          <w:rFonts w:ascii="Arial" w:hAnsi="Arial" w:cs="Arial"/>
          <w:b/>
          <w:lang w:bidi="sv-SE"/>
        </w:rPr>
        <w:t>ökar</w:t>
      </w:r>
      <w:r w:rsidRPr="001C5D09">
        <w:rPr>
          <w:rFonts w:ascii="Arial" w:hAnsi="Arial" w:cs="Arial"/>
          <w:b/>
          <w:lang w:bidi="sv-SE"/>
        </w:rPr>
        <w:t xml:space="preserve">, </w:t>
      </w:r>
      <w:r w:rsidR="000E5D64" w:rsidRPr="001C5D09">
        <w:rPr>
          <w:rFonts w:ascii="Arial" w:hAnsi="Arial" w:cs="Arial"/>
          <w:b/>
          <w:lang w:bidi="sv-SE"/>
        </w:rPr>
        <w:t>känner vi att vi måste agera</w:t>
      </w:r>
      <w:r w:rsidR="001C5D09" w:rsidRPr="001C5D09">
        <w:rPr>
          <w:rFonts w:ascii="Arial" w:hAnsi="Arial" w:cs="Arial"/>
          <w:b/>
          <w:lang w:bidi="sv-SE"/>
        </w:rPr>
        <w:t>,</w:t>
      </w:r>
      <w:r w:rsidR="000E5D64" w:rsidRPr="001C5D09">
        <w:rPr>
          <w:rFonts w:ascii="Arial" w:hAnsi="Arial" w:cs="Arial"/>
          <w:b/>
          <w:lang w:bidi="sv-SE"/>
        </w:rPr>
        <w:t xml:space="preserve"> </w:t>
      </w:r>
      <w:r w:rsidR="00905955" w:rsidRPr="001C5D09">
        <w:rPr>
          <w:rFonts w:ascii="Arial" w:hAnsi="Arial" w:cs="Arial"/>
          <w:b/>
          <w:lang w:bidi="sv-SE"/>
        </w:rPr>
        <w:t xml:space="preserve">säger Ulf Stefansson jurist på SFVF. </w:t>
      </w:r>
    </w:p>
    <w:p w14:paraId="7A588FCA" w14:textId="77777777" w:rsidR="00A44B8B" w:rsidRDefault="00A44B8B" w:rsidP="00A44B8B">
      <w:pPr>
        <w:spacing w:after="0"/>
        <w:rPr>
          <w:rFonts w:ascii="Arial" w:hAnsi="Arial" w:cs="Arial"/>
          <w:lang w:bidi="sv-SE"/>
        </w:rPr>
      </w:pPr>
    </w:p>
    <w:p w14:paraId="08F710E1" w14:textId="77777777" w:rsidR="00BE5215" w:rsidRDefault="001C5D09" w:rsidP="00A44B8B">
      <w:pPr>
        <w:spacing w:after="0"/>
        <w:rPr>
          <w:rFonts w:ascii="Arial" w:hAnsi="Arial" w:cs="Arial"/>
          <w:lang w:bidi="sv-SE"/>
        </w:rPr>
      </w:pPr>
      <w:proofErr w:type="spellStart"/>
      <w:r>
        <w:rPr>
          <w:rFonts w:ascii="Arial" w:hAnsi="Arial" w:cs="Arial"/>
          <w:lang w:bidi="sv-SE"/>
        </w:rPr>
        <w:t>SFVF</w:t>
      </w:r>
      <w:proofErr w:type="spellEnd"/>
      <w:r>
        <w:rPr>
          <w:rFonts w:ascii="Arial" w:hAnsi="Arial" w:cs="Arial"/>
          <w:lang w:bidi="sv-SE"/>
        </w:rPr>
        <w:t xml:space="preserve"> kommer s</w:t>
      </w:r>
      <w:r w:rsidR="00753A2D" w:rsidRPr="00974E99">
        <w:rPr>
          <w:rFonts w:ascii="Arial" w:hAnsi="Arial" w:cs="Arial"/>
          <w:lang w:bidi="sv-SE"/>
        </w:rPr>
        <w:t>tegvi</w:t>
      </w:r>
      <w:r>
        <w:rPr>
          <w:rFonts w:ascii="Arial" w:hAnsi="Arial" w:cs="Arial"/>
          <w:lang w:bidi="sv-SE"/>
        </w:rPr>
        <w:t>s att</w:t>
      </w:r>
      <w:r w:rsidR="00753A2D" w:rsidRPr="00974E99">
        <w:rPr>
          <w:rFonts w:ascii="Arial" w:hAnsi="Arial" w:cs="Arial"/>
          <w:lang w:bidi="sv-SE"/>
        </w:rPr>
        <w:t xml:space="preserve"> införa tjän</w:t>
      </w:r>
      <w:r w:rsidR="00905955" w:rsidRPr="00974E99">
        <w:rPr>
          <w:rFonts w:ascii="Arial" w:hAnsi="Arial" w:cs="Arial"/>
          <w:lang w:bidi="sv-SE"/>
        </w:rPr>
        <w:t>sten</w:t>
      </w:r>
      <w:r w:rsidR="00753A2D" w:rsidRPr="00974E99">
        <w:rPr>
          <w:rFonts w:ascii="Arial" w:hAnsi="Arial" w:cs="Arial"/>
          <w:lang w:bidi="sv-SE"/>
        </w:rPr>
        <w:t xml:space="preserve"> </w:t>
      </w:r>
      <w:r w:rsidR="00BE5215">
        <w:rPr>
          <w:rFonts w:ascii="Arial" w:hAnsi="Arial" w:cs="Arial"/>
          <w:lang w:bidi="sv-SE"/>
        </w:rPr>
        <w:t xml:space="preserve">Certifierad Fordonstestare </w:t>
      </w:r>
      <w:r w:rsidR="00753A2D" w:rsidRPr="00974E99">
        <w:rPr>
          <w:rFonts w:ascii="Arial" w:hAnsi="Arial" w:cs="Arial"/>
          <w:lang w:bidi="sv-SE"/>
        </w:rPr>
        <w:t xml:space="preserve">för att bilköpare ska få ett tryggare köp. </w:t>
      </w:r>
      <w:r w:rsidR="002C64BB" w:rsidRPr="00974E99">
        <w:rPr>
          <w:rFonts w:ascii="Arial" w:hAnsi="Arial" w:cs="Arial"/>
          <w:lang w:bidi="sv-SE"/>
        </w:rPr>
        <w:t>Snart s</w:t>
      </w:r>
      <w:r w:rsidR="00905955" w:rsidRPr="00974E99">
        <w:rPr>
          <w:rFonts w:ascii="Arial" w:hAnsi="Arial" w:cs="Arial"/>
          <w:lang w:bidi="sv-SE"/>
        </w:rPr>
        <w:t>tarta</w:t>
      </w:r>
      <w:r w:rsidR="002C64BB" w:rsidRPr="00974E99">
        <w:rPr>
          <w:rFonts w:ascii="Arial" w:hAnsi="Arial" w:cs="Arial"/>
          <w:lang w:bidi="sv-SE"/>
        </w:rPr>
        <w:t>r</w:t>
      </w:r>
      <w:r w:rsidR="00905955" w:rsidRPr="00974E99">
        <w:rPr>
          <w:rFonts w:ascii="Arial" w:hAnsi="Arial" w:cs="Arial"/>
          <w:lang w:bidi="sv-SE"/>
        </w:rPr>
        <w:t xml:space="preserve"> pilottesten och i augusti är tjänsten tillgänglig för alla fordonshandlare. </w:t>
      </w:r>
    </w:p>
    <w:p w14:paraId="238F0AB7" w14:textId="77777777" w:rsidR="00BE5215" w:rsidRDefault="00BE5215" w:rsidP="00A44B8B">
      <w:pPr>
        <w:spacing w:after="0"/>
        <w:rPr>
          <w:rFonts w:ascii="Arial" w:hAnsi="Arial" w:cs="Arial"/>
          <w:lang w:bidi="sv-SE"/>
        </w:rPr>
      </w:pPr>
      <w:r>
        <w:rPr>
          <w:rFonts w:ascii="Arial" w:hAnsi="Arial" w:cs="Arial"/>
          <w:lang w:bidi="sv-SE"/>
        </w:rPr>
        <w:t xml:space="preserve">– </w:t>
      </w:r>
      <w:r w:rsidR="002C64BB" w:rsidRPr="00974E99">
        <w:rPr>
          <w:rFonts w:ascii="Arial" w:hAnsi="Arial" w:cs="Arial"/>
          <w:lang w:bidi="sv-SE"/>
        </w:rPr>
        <w:t>Förutsättningarna är att e</w:t>
      </w:r>
      <w:r w:rsidR="00F822F9" w:rsidRPr="00974E99">
        <w:rPr>
          <w:rFonts w:ascii="Arial" w:hAnsi="Arial" w:cs="Arial"/>
          <w:lang w:bidi="sv-SE"/>
        </w:rPr>
        <w:t xml:space="preserve">n </w:t>
      </w:r>
      <w:r w:rsidR="00905955" w:rsidRPr="00974E99">
        <w:rPr>
          <w:rFonts w:ascii="Arial" w:hAnsi="Arial" w:cs="Arial"/>
          <w:lang w:bidi="sv-SE"/>
        </w:rPr>
        <w:t>Certifierad Fordonstestare har rätt utbildning och arbetar på en Godkänd Bilverkstad eller en som är på väg att bli Godkänd Bilverkstad</w:t>
      </w:r>
      <w:r>
        <w:rPr>
          <w:rFonts w:ascii="Arial" w:hAnsi="Arial" w:cs="Arial"/>
          <w:lang w:bidi="sv-SE"/>
        </w:rPr>
        <w:t>,</w:t>
      </w:r>
      <w:r w:rsidRPr="00974E99">
        <w:rPr>
          <w:rFonts w:ascii="Arial" w:hAnsi="Arial" w:cs="Arial"/>
          <w:lang w:bidi="sv-SE"/>
        </w:rPr>
        <w:t xml:space="preserve"> säger Bo Ericsson</w:t>
      </w:r>
      <w:r w:rsidR="00905955" w:rsidRPr="00974E99">
        <w:rPr>
          <w:rFonts w:ascii="Arial" w:hAnsi="Arial" w:cs="Arial"/>
          <w:lang w:bidi="sv-SE"/>
        </w:rPr>
        <w:t xml:space="preserve">. </w:t>
      </w:r>
    </w:p>
    <w:p w14:paraId="554C325A" w14:textId="112CF433" w:rsidR="00BE5215" w:rsidRDefault="002C64BB" w:rsidP="00A44B8B">
      <w:pPr>
        <w:spacing w:after="0"/>
        <w:rPr>
          <w:rFonts w:ascii="Arial" w:hAnsi="Arial" w:cs="Arial"/>
          <w:lang w:bidi="sv-SE"/>
        </w:rPr>
      </w:pPr>
      <w:r w:rsidRPr="00974E99">
        <w:rPr>
          <w:rFonts w:ascii="Arial" w:hAnsi="Arial" w:cs="Arial"/>
          <w:lang w:bidi="sv-SE"/>
        </w:rPr>
        <w:t>E</w:t>
      </w:r>
      <w:r w:rsidR="00905955" w:rsidRPr="00974E99">
        <w:rPr>
          <w:rFonts w:ascii="Arial" w:hAnsi="Arial" w:cs="Arial"/>
          <w:lang w:bidi="sv-SE"/>
        </w:rPr>
        <w:t>n Certifiera</w:t>
      </w:r>
      <w:r w:rsidR="0016773D">
        <w:rPr>
          <w:rFonts w:ascii="Arial" w:hAnsi="Arial" w:cs="Arial"/>
          <w:lang w:bidi="sv-SE"/>
        </w:rPr>
        <w:t>d</w:t>
      </w:r>
      <w:r w:rsidR="00905955" w:rsidRPr="00974E99">
        <w:rPr>
          <w:rFonts w:ascii="Arial" w:hAnsi="Arial" w:cs="Arial"/>
          <w:lang w:bidi="sv-SE"/>
        </w:rPr>
        <w:t xml:space="preserve"> Fordonstestare är</w:t>
      </w:r>
      <w:r w:rsidR="0016773D">
        <w:rPr>
          <w:rFonts w:ascii="Arial" w:hAnsi="Arial" w:cs="Arial"/>
          <w:lang w:bidi="sv-SE"/>
        </w:rPr>
        <w:t xml:space="preserve"> en</w:t>
      </w:r>
      <w:r w:rsidR="00905955" w:rsidRPr="00974E99">
        <w:rPr>
          <w:rFonts w:ascii="Arial" w:hAnsi="Arial" w:cs="Arial"/>
          <w:lang w:bidi="sv-SE"/>
        </w:rPr>
        <w:t xml:space="preserve"> utbildad mekaniker</w:t>
      </w:r>
      <w:r w:rsidRPr="00974E99">
        <w:rPr>
          <w:rFonts w:ascii="Arial" w:hAnsi="Arial" w:cs="Arial"/>
          <w:lang w:bidi="sv-SE"/>
        </w:rPr>
        <w:t xml:space="preserve">, </w:t>
      </w:r>
      <w:r w:rsidR="0016773D">
        <w:rPr>
          <w:rFonts w:ascii="Arial" w:hAnsi="Arial" w:cs="Arial"/>
          <w:lang w:bidi="sv-SE"/>
        </w:rPr>
        <w:t>som går en</w:t>
      </w:r>
      <w:r w:rsidR="00905955" w:rsidRPr="00974E99">
        <w:rPr>
          <w:rFonts w:ascii="Arial" w:hAnsi="Arial" w:cs="Arial"/>
          <w:lang w:bidi="sv-SE"/>
        </w:rPr>
        <w:t xml:space="preserve"> utbildning </w:t>
      </w:r>
      <w:r w:rsidR="00BE5215">
        <w:rPr>
          <w:rFonts w:ascii="Arial" w:hAnsi="Arial" w:cs="Arial"/>
          <w:lang w:bidi="sv-SE"/>
        </w:rPr>
        <w:t>under</w:t>
      </w:r>
      <w:r w:rsidR="00905955" w:rsidRPr="00974E99">
        <w:rPr>
          <w:rFonts w:ascii="Arial" w:hAnsi="Arial" w:cs="Arial"/>
          <w:lang w:bidi="sv-SE"/>
        </w:rPr>
        <w:t xml:space="preserve"> två dagar hos Training Partner. Är man </w:t>
      </w:r>
      <w:r w:rsidRPr="00974E99">
        <w:rPr>
          <w:rFonts w:ascii="Arial" w:hAnsi="Arial" w:cs="Arial"/>
          <w:lang w:bidi="sv-SE"/>
        </w:rPr>
        <w:t>redan</w:t>
      </w:r>
      <w:r w:rsidR="00905955" w:rsidRPr="00974E99">
        <w:rPr>
          <w:rFonts w:ascii="Arial" w:hAnsi="Arial" w:cs="Arial"/>
          <w:lang w:bidi="sv-SE"/>
        </w:rPr>
        <w:t xml:space="preserve"> fordonstestare är utbildningen</w:t>
      </w:r>
      <w:r w:rsidR="00E628B2">
        <w:rPr>
          <w:rFonts w:ascii="Arial" w:hAnsi="Arial" w:cs="Arial"/>
          <w:lang w:bidi="sv-SE"/>
        </w:rPr>
        <w:t xml:space="preserve"> för att få sin certifiering </w:t>
      </w:r>
      <w:r w:rsidR="00905955" w:rsidRPr="00974E99">
        <w:rPr>
          <w:rFonts w:ascii="Arial" w:hAnsi="Arial" w:cs="Arial"/>
          <w:lang w:bidi="sv-SE"/>
        </w:rPr>
        <w:t xml:space="preserve">tre dagar. </w:t>
      </w:r>
      <w:proofErr w:type="spellStart"/>
      <w:r w:rsidRPr="00974E99">
        <w:rPr>
          <w:rFonts w:ascii="Arial" w:hAnsi="Arial" w:cs="Arial"/>
          <w:lang w:bidi="sv-SE"/>
        </w:rPr>
        <w:t>Omcertifiering</w:t>
      </w:r>
      <w:proofErr w:type="spellEnd"/>
      <w:r w:rsidRPr="00974E99">
        <w:rPr>
          <w:rFonts w:ascii="Arial" w:hAnsi="Arial" w:cs="Arial"/>
          <w:lang w:bidi="sv-SE"/>
        </w:rPr>
        <w:t xml:space="preserve"> kommer att ske var 36</w:t>
      </w:r>
      <w:r w:rsidR="00BE5215">
        <w:rPr>
          <w:rFonts w:ascii="Arial" w:hAnsi="Arial" w:cs="Arial"/>
          <w:lang w:bidi="sv-SE"/>
        </w:rPr>
        <w:t>:e</w:t>
      </w:r>
      <w:r w:rsidRPr="00974E99">
        <w:rPr>
          <w:rFonts w:ascii="Arial" w:hAnsi="Arial" w:cs="Arial"/>
          <w:lang w:bidi="sv-SE"/>
        </w:rPr>
        <w:t xml:space="preserve"> månad för att säkerställa </w:t>
      </w:r>
      <w:r w:rsidR="00921334" w:rsidRPr="00974E99">
        <w:rPr>
          <w:rFonts w:ascii="Arial" w:hAnsi="Arial" w:cs="Arial"/>
          <w:lang w:bidi="sv-SE"/>
        </w:rPr>
        <w:t>kvalit</w:t>
      </w:r>
      <w:r w:rsidR="00BE5215">
        <w:rPr>
          <w:rFonts w:ascii="Arial" w:hAnsi="Arial" w:cs="Arial"/>
          <w:lang w:bidi="sv-SE"/>
        </w:rPr>
        <w:t>ete</w:t>
      </w:r>
      <w:r w:rsidR="00921334" w:rsidRPr="00974E99">
        <w:rPr>
          <w:rFonts w:ascii="Arial" w:hAnsi="Arial" w:cs="Arial"/>
          <w:lang w:bidi="sv-SE"/>
        </w:rPr>
        <w:t>n</w:t>
      </w:r>
      <w:r w:rsidRPr="00974E99">
        <w:rPr>
          <w:rFonts w:ascii="Arial" w:hAnsi="Arial" w:cs="Arial"/>
          <w:lang w:bidi="sv-SE"/>
        </w:rPr>
        <w:t xml:space="preserve">. Om fordonstestaren avslutar sin anställning dras </w:t>
      </w:r>
      <w:r w:rsidR="00921334" w:rsidRPr="00974E99">
        <w:rPr>
          <w:rFonts w:ascii="Arial" w:hAnsi="Arial" w:cs="Arial"/>
          <w:lang w:bidi="sv-SE"/>
        </w:rPr>
        <w:t>certifieringen</w:t>
      </w:r>
      <w:r w:rsidRPr="00974E99">
        <w:rPr>
          <w:rFonts w:ascii="Arial" w:hAnsi="Arial" w:cs="Arial"/>
          <w:lang w:bidi="sv-SE"/>
        </w:rPr>
        <w:t xml:space="preserve"> in och ny certifiering måste ske h</w:t>
      </w:r>
      <w:bookmarkStart w:id="0" w:name="_GoBack"/>
      <w:bookmarkEnd w:id="0"/>
      <w:r w:rsidRPr="00974E99">
        <w:rPr>
          <w:rFonts w:ascii="Arial" w:hAnsi="Arial" w:cs="Arial"/>
          <w:lang w:bidi="sv-SE"/>
        </w:rPr>
        <w:t>os nya arbetsgivaren</w:t>
      </w:r>
      <w:r w:rsidR="0016773D">
        <w:rPr>
          <w:rFonts w:ascii="Arial" w:hAnsi="Arial" w:cs="Arial"/>
          <w:lang w:bidi="sv-SE"/>
        </w:rPr>
        <w:t xml:space="preserve"> som måste vara Godkänd Bilverkstad</w:t>
      </w:r>
      <w:r w:rsidRPr="00974E99">
        <w:rPr>
          <w:rFonts w:ascii="Arial" w:hAnsi="Arial" w:cs="Arial"/>
          <w:lang w:bidi="sv-SE"/>
        </w:rPr>
        <w:t xml:space="preserve">. </w:t>
      </w:r>
    </w:p>
    <w:p w14:paraId="0152AF93" w14:textId="31FC70D7" w:rsidR="0085059B" w:rsidRDefault="00BE5215" w:rsidP="00A44B8B">
      <w:pPr>
        <w:spacing w:after="0"/>
        <w:rPr>
          <w:rFonts w:ascii="Arial" w:hAnsi="Arial" w:cs="Arial"/>
          <w:lang w:bidi="sv-SE"/>
        </w:rPr>
      </w:pPr>
      <w:r>
        <w:rPr>
          <w:rFonts w:ascii="Arial" w:hAnsi="Arial" w:cs="Arial"/>
          <w:lang w:bidi="sv-SE"/>
        </w:rPr>
        <w:t xml:space="preserve">– </w:t>
      </w:r>
      <w:r w:rsidR="0016773D">
        <w:rPr>
          <w:rFonts w:ascii="Arial" w:hAnsi="Arial" w:cs="Arial"/>
          <w:lang w:bidi="sv-SE"/>
        </w:rPr>
        <w:t>Syftet med k</w:t>
      </w:r>
      <w:r w:rsidR="00F822F9" w:rsidRPr="00974E99">
        <w:rPr>
          <w:rFonts w:ascii="Arial" w:hAnsi="Arial" w:cs="Arial"/>
          <w:lang w:bidi="sv-SE"/>
        </w:rPr>
        <w:t xml:space="preserve">ursen är att </w:t>
      </w:r>
      <w:r w:rsidR="0016773D">
        <w:rPr>
          <w:rFonts w:ascii="Arial" w:hAnsi="Arial" w:cs="Arial"/>
          <w:lang w:bidi="sv-SE"/>
        </w:rPr>
        <w:t>alla</w:t>
      </w:r>
      <w:r w:rsidR="00F822F9" w:rsidRPr="00974E99">
        <w:rPr>
          <w:rFonts w:ascii="Arial" w:hAnsi="Arial" w:cs="Arial"/>
          <w:lang w:bidi="sv-SE"/>
        </w:rPr>
        <w:t xml:space="preserve"> ska ha samma bedömningsgrunder, förstå och kunna Konsumentköplagen m</w:t>
      </w:r>
      <w:r>
        <w:rPr>
          <w:rFonts w:ascii="Arial" w:hAnsi="Arial" w:cs="Arial"/>
          <w:lang w:bidi="sv-SE"/>
        </w:rPr>
        <w:t xml:space="preserve">ed </w:t>
      </w:r>
      <w:r w:rsidR="00F822F9" w:rsidRPr="00974E99">
        <w:rPr>
          <w:rFonts w:ascii="Arial" w:hAnsi="Arial" w:cs="Arial"/>
          <w:lang w:bidi="sv-SE"/>
        </w:rPr>
        <w:t>m</w:t>
      </w:r>
      <w:r>
        <w:rPr>
          <w:rFonts w:ascii="Arial" w:hAnsi="Arial" w:cs="Arial"/>
          <w:lang w:bidi="sv-SE"/>
        </w:rPr>
        <w:t>era</w:t>
      </w:r>
      <w:r w:rsidR="0016773D">
        <w:rPr>
          <w:rFonts w:ascii="Arial" w:hAnsi="Arial" w:cs="Arial"/>
          <w:lang w:bidi="sv-SE"/>
        </w:rPr>
        <w:t>,</w:t>
      </w:r>
      <w:r w:rsidR="00F822F9" w:rsidRPr="00974E99">
        <w:rPr>
          <w:rFonts w:ascii="Arial" w:hAnsi="Arial" w:cs="Arial"/>
          <w:lang w:bidi="sv-SE"/>
        </w:rPr>
        <w:t xml:space="preserve"> säger Ulf Stefansson. </w:t>
      </w:r>
    </w:p>
    <w:p w14:paraId="5639F245" w14:textId="77777777" w:rsidR="00BE5215" w:rsidRDefault="0085059B" w:rsidP="00A44B8B">
      <w:pPr>
        <w:spacing w:after="0"/>
        <w:rPr>
          <w:rFonts w:ascii="Arial" w:hAnsi="Arial" w:cs="Arial"/>
          <w:color w:val="413A32" w:themeColor="background2" w:themeShade="40"/>
          <w:lang w:bidi="sv-SE"/>
        </w:rPr>
      </w:pPr>
      <w:r w:rsidRPr="00820CDF">
        <w:rPr>
          <w:rFonts w:ascii="Arial" w:hAnsi="Arial" w:cs="Arial"/>
          <w:color w:val="413A32" w:themeColor="background2" w:themeShade="40"/>
          <w:lang w:bidi="sv-SE"/>
        </w:rPr>
        <w:t>Genomförandet av tester</w:t>
      </w:r>
      <w:r w:rsidR="00820CDF" w:rsidRPr="00820CDF">
        <w:rPr>
          <w:rFonts w:ascii="Arial" w:hAnsi="Arial" w:cs="Arial"/>
          <w:color w:val="413A32" w:themeColor="background2" w:themeShade="40"/>
          <w:lang w:bidi="sv-SE"/>
        </w:rPr>
        <w:t>na</w:t>
      </w:r>
      <w:r w:rsidRPr="00820CDF">
        <w:rPr>
          <w:rFonts w:ascii="Arial" w:hAnsi="Arial" w:cs="Arial"/>
          <w:color w:val="413A32" w:themeColor="background2" w:themeShade="40"/>
          <w:lang w:bidi="sv-SE"/>
        </w:rPr>
        <w:t xml:space="preserve"> sker </w:t>
      </w:r>
      <w:r w:rsidR="005A1AEF" w:rsidRPr="00820CDF">
        <w:rPr>
          <w:rFonts w:ascii="Arial" w:hAnsi="Arial" w:cs="Arial"/>
          <w:color w:val="413A32" w:themeColor="background2" w:themeShade="40"/>
          <w:lang w:bidi="sv-SE"/>
        </w:rPr>
        <w:t>i</w:t>
      </w:r>
      <w:r w:rsidRPr="00820CDF">
        <w:rPr>
          <w:rFonts w:ascii="Arial" w:hAnsi="Arial" w:cs="Arial"/>
          <w:color w:val="413A32" w:themeColor="background2" w:themeShade="40"/>
          <w:lang w:bidi="sv-SE"/>
        </w:rPr>
        <w:t xml:space="preserve"> en Godkänd Bilverkstad-version av det populära </w:t>
      </w:r>
      <w:r w:rsidR="00820CDF">
        <w:rPr>
          <w:rFonts w:ascii="Arial" w:hAnsi="Arial" w:cs="Arial"/>
          <w:color w:val="413A32" w:themeColor="background2" w:themeShade="40"/>
          <w:lang w:bidi="sv-SE"/>
        </w:rPr>
        <w:t>t</w:t>
      </w:r>
      <w:r w:rsidR="00820CDF" w:rsidRPr="00820CDF">
        <w:rPr>
          <w:rFonts w:ascii="Arial" w:hAnsi="Arial" w:cs="Arial"/>
          <w:color w:val="413A32" w:themeColor="background2" w:themeShade="40"/>
          <w:lang w:bidi="sv-SE"/>
        </w:rPr>
        <w:t>est</w:t>
      </w:r>
      <w:r w:rsidRPr="00820CDF">
        <w:rPr>
          <w:rFonts w:ascii="Arial" w:hAnsi="Arial" w:cs="Arial"/>
          <w:color w:val="413A32" w:themeColor="background2" w:themeShade="40"/>
          <w:lang w:bidi="sv-SE"/>
        </w:rPr>
        <w:t>systemet</w:t>
      </w:r>
      <w:r w:rsidR="00820CDF" w:rsidRPr="00820CDF">
        <w:rPr>
          <w:rFonts w:ascii="Arial" w:hAnsi="Arial" w:cs="Arial"/>
          <w:color w:val="413A32" w:themeColor="background2" w:themeShade="40"/>
          <w:lang w:bidi="sv-SE"/>
        </w:rPr>
        <w:t xml:space="preserve"> </w:t>
      </w:r>
      <w:r w:rsidRPr="00820CDF">
        <w:rPr>
          <w:rFonts w:ascii="Arial" w:hAnsi="Arial" w:cs="Arial"/>
          <w:color w:val="413A32" w:themeColor="background2" w:themeShade="40"/>
          <w:lang w:bidi="sv-SE"/>
        </w:rPr>
        <w:t xml:space="preserve">Handlarbudet </w:t>
      </w:r>
      <w:proofErr w:type="spellStart"/>
      <w:r w:rsidRPr="00820CDF">
        <w:rPr>
          <w:rFonts w:ascii="Arial" w:hAnsi="Arial" w:cs="Arial"/>
          <w:color w:val="413A32" w:themeColor="background2" w:themeShade="40"/>
          <w:lang w:bidi="sv-SE"/>
        </w:rPr>
        <w:t>InternalCars</w:t>
      </w:r>
      <w:proofErr w:type="spellEnd"/>
      <w:r w:rsidRPr="00820CDF">
        <w:rPr>
          <w:rFonts w:ascii="Arial" w:hAnsi="Arial" w:cs="Arial"/>
          <w:color w:val="413A32" w:themeColor="background2" w:themeShade="40"/>
          <w:lang w:bidi="sv-SE"/>
        </w:rPr>
        <w:t xml:space="preserve">. </w:t>
      </w:r>
    </w:p>
    <w:p w14:paraId="0C573D0C" w14:textId="2019BCDF" w:rsidR="00974E99" w:rsidRPr="00820CDF" w:rsidRDefault="00BE5215" w:rsidP="00A44B8B">
      <w:pPr>
        <w:spacing w:after="0"/>
        <w:rPr>
          <w:rFonts w:ascii="Arial" w:hAnsi="Arial" w:cs="Arial"/>
          <w:color w:val="413A32" w:themeColor="background2" w:themeShade="40"/>
          <w:lang w:bidi="sv-SE"/>
        </w:rPr>
      </w:pPr>
      <w:r>
        <w:rPr>
          <w:rFonts w:ascii="Arial" w:hAnsi="Arial" w:cs="Arial"/>
          <w:color w:val="413A32" w:themeColor="background2" w:themeShade="40"/>
          <w:lang w:bidi="sv-SE"/>
        </w:rPr>
        <w:t xml:space="preserve">– </w:t>
      </w:r>
      <w:r w:rsidR="00F822F9" w:rsidRPr="00820CDF">
        <w:rPr>
          <w:rFonts w:ascii="Arial" w:hAnsi="Arial" w:cs="Arial"/>
          <w:color w:val="413A32" w:themeColor="background2" w:themeShade="40"/>
          <w:lang w:bidi="sv-SE"/>
        </w:rPr>
        <w:t xml:space="preserve">Systemmässigt är vi helt klara. Vårt system är </w:t>
      </w:r>
      <w:r w:rsidR="006C0AC5" w:rsidRPr="00820CDF">
        <w:rPr>
          <w:rFonts w:ascii="Arial" w:hAnsi="Arial" w:cs="Arial"/>
          <w:color w:val="413A32" w:themeColor="background2" w:themeShade="40"/>
          <w:lang w:bidi="sv-SE"/>
        </w:rPr>
        <w:t xml:space="preserve">idag </w:t>
      </w:r>
      <w:r w:rsidR="00F822F9" w:rsidRPr="00820CDF">
        <w:rPr>
          <w:rFonts w:ascii="Arial" w:hAnsi="Arial" w:cs="Arial"/>
          <w:color w:val="413A32" w:themeColor="background2" w:themeShade="40"/>
          <w:lang w:bidi="sv-SE"/>
        </w:rPr>
        <w:t xml:space="preserve">Sveriges största </w:t>
      </w:r>
      <w:r w:rsidR="006C0AC5" w:rsidRPr="00820CDF">
        <w:rPr>
          <w:rFonts w:ascii="Arial" w:hAnsi="Arial" w:cs="Arial"/>
          <w:color w:val="413A32" w:themeColor="background2" w:themeShade="40"/>
          <w:lang w:bidi="sv-SE"/>
        </w:rPr>
        <w:t xml:space="preserve">system </w:t>
      </w:r>
      <w:r w:rsidR="00F822F9" w:rsidRPr="00820CDF">
        <w:rPr>
          <w:rFonts w:ascii="Arial" w:hAnsi="Arial" w:cs="Arial"/>
          <w:color w:val="413A32" w:themeColor="background2" w:themeShade="40"/>
          <w:lang w:bidi="sv-SE"/>
        </w:rPr>
        <w:t>för</w:t>
      </w:r>
      <w:r w:rsidR="0016773D" w:rsidRPr="00820CDF">
        <w:rPr>
          <w:rFonts w:ascii="Arial" w:hAnsi="Arial" w:cs="Arial"/>
          <w:color w:val="413A32" w:themeColor="background2" w:themeShade="40"/>
          <w:lang w:bidi="sv-SE"/>
        </w:rPr>
        <w:t xml:space="preserve"> </w:t>
      </w:r>
      <w:r w:rsidR="00B17401" w:rsidRPr="00820CDF">
        <w:rPr>
          <w:rFonts w:ascii="Arial" w:hAnsi="Arial" w:cs="Arial"/>
          <w:color w:val="413A32" w:themeColor="background2" w:themeShade="40"/>
          <w:lang w:bidi="sv-SE"/>
        </w:rPr>
        <w:t xml:space="preserve">test och </w:t>
      </w:r>
      <w:r w:rsidR="006C0AC5" w:rsidRPr="00820CDF">
        <w:rPr>
          <w:rFonts w:ascii="Arial" w:hAnsi="Arial" w:cs="Arial"/>
          <w:color w:val="413A32" w:themeColor="background2" w:themeShade="40"/>
          <w:lang w:bidi="sv-SE"/>
        </w:rPr>
        <w:t xml:space="preserve">hantering </w:t>
      </w:r>
      <w:r w:rsidR="0016773D" w:rsidRPr="00820CDF">
        <w:rPr>
          <w:rFonts w:ascii="Arial" w:hAnsi="Arial" w:cs="Arial"/>
          <w:color w:val="413A32" w:themeColor="background2" w:themeShade="40"/>
          <w:lang w:bidi="sv-SE"/>
        </w:rPr>
        <w:t>av begagnade fordon</w:t>
      </w:r>
      <w:r w:rsidR="00B17401" w:rsidRPr="00820CDF">
        <w:rPr>
          <w:rFonts w:ascii="Arial" w:hAnsi="Arial" w:cs="Arial"/>
          <w:color w:val="413A32" w:themeColor="background2" w:themeShade="40"/>
          <w:lang w:bidi="sv-SE"/>
        </w:rPr>
        <w:t xml:space="preserve"> </w:t>
      </w:r>
      <w:r w:rsidR="00820CDF">
        <w:rPr>
          <w:rFonts w:ascii="Arial" w:hAnsi="Arial" w:cs="Arial"/>
          <w:color w:val="413A32" w:themeColor="background2" w:themeShade="40"/>
          <w:lang w:bidi="sv-SE"/>
        </w:rPr>
        <w:t xml:space="preserve">ute </w:t>
      </w:r>
      <w:r w:rsidR="00B17401" w:rsidRPr="00820CDF">
        <w:rPr>
          <w:rFonts w:ascii="Arial" w:hAnsi="Arial" w:cs="Arial"/>
          <w:color w:val="413A32" w:themeColor="background2" w:themeShade="40"/>
          <w:lang w:bidi="sv-SE"/>
        </w:rPr>
        <w:t>hos fordonshandlar</w:t>
      </w:r>
      <w:r w:rsidR="00820CDF">
        <w:rPr>
          <w:rFonts w:ascii="Arial" w:hAnsi="Arial" w:cs="Arial"/>
          <w:color w:val="413A32" w:themeColor="background2" w:themeShade="40"/>
          <w:lang w:bidi="sv-SE"/>
        </w:rPr>
        <w:t>na</w:t>
      </w:r>
      <w:r w:rsidR="0016773D" w:rsidRPr="00820CDF">
        <w:rPr>
          <w:rFonts w:ascii="Arial" w:hAnsi="Arial" w:cs="Arial"/>
          <w:color w:val="413A32" w:themeColor="background2" w:themeShade="40"/>
          <w:lang w:bidi="sv-SE"/>
        </w:rPr>
        <w:t>. V</w:t>
      </w:r>
      <w:r w:rsidR="00F822F9" w:rsidRPr="00820CDF">
        <w:rPr>
          <w:rFonts w:ascii="Arial" w:hAnsi="Arial" w:cs="Arial"/>
          <w:color w:val="413A32" w:themeColor="background2" w:themeShade="40"/>
          <w:lang w:bidi="sv-SE"/>
        </w:rPr>
        <w:t xml:space="preserve">i är glada att få vara med och höja </w:t>
      </w:r>
      <w:r w:rsidR="002C64BB" w:rsidRPr="00820CDF">
        <w:rPr>
          <w:rFonts w:ascii="Arial" w:hAnsi="Arial" w:cs="Arial"/>
          <w:color w:val="413A32" w:themeColor="background2" w:themeShade="40"/>
          <w:lang w:bidi="sv-SE"/>
        </w:rPr>
        <w:t>kvalit</w:t>
      </w:r>
      <w:r>
        <w:rPr>
          <w:rFonts w:ascii="Arial" w:hAnsi="Arial" w:cs="Arial"/>
          <w:color w:val="413A32" w:themeColor="background2" w:themeShade="40"/>
          <w:lang w:bidi="sv-SE"/>
        </w:rPr>
        <w:t>ete</w:t>
      </w:r>
      <w:r w:rsidR="002C64BB" w:rsidRPr="00820CDF">
        <w:rPr>
          <w:rFonts w:ascii="Arial" w:hAnsi="Arial" w:cs="Arial"/>
          <w:color w:val="413A32" w:themeColor="background2" w:themeShade="40"/>
          <w:lang w:bidi="sv-SE"/>
        </w:rPr>
        <w:t>n</w:t>
      </w:r>
      <w:r w:rsidR="00F822F9" w:rsidRPr="00820CDF">
        <w:rPr>
          <w:rFonts w:ascii="Arial" w:hAnsi="Arial" w:cs="Arial"/>
          <w:color w:val="413A32" w:themeColor="background2" w:themeShade="40"/>
          <w:lang w:bidi="sv-SE"/>
        </w:rPr>
        <w:t xml:space="preserve"> till nya nivåer</w:t>
      </w:r>
      <w:r w:rsidR="0016773D" w:rsidRPr="00820CDF">
        <w:rPr>
          <w:rFonts w:ascii="Arial" w:hAnsi="Arial" w:cs="Arial"/>
          <w:color w:val="413A32" w:themeColor="background2" w:themeShade="40"/>
          <w:lang w:bidi="sv-SE"/>
        </w:rPr>
        <w:t>,</w:t>
      </w:r>
      <w:r w:rsidR="00F822F9" w:rsidRPr="00820CDF">
        <w:rPr>
          <w:rFonts w:ascii="Arial" w:hAnsi="Arial" w:cs="Arial"/>
          <w:color w:val="413A32" w:themeColor="background2" w:themeShade="40"/>
          <w:lang w:bidi="sv-SE"/>
        </w:rPr>
        <w:t xml:space="preserve"> </w:t>
      </w:r>
      <w:r w:rsidRPr="00820CDF">
        <w:rPr>
          <w:rFonts w:ascii="Arial" w:hAnsi="Arial" w:cs="Arial"/>
          <w:color w:val="413A32" w:themeColor="background2" w:themeShade="40"/>
          <w:lang w:bidi="sv-SE"/>
        </w:rPr>
        <w:t>säger Karl Vilhelm Lundin</w:t>
      </w:r>
      <w:r>
        <w:rPr>
          <w:rFonts w:ascii="Arial" w:hAnsi="Arial" w:cs="Arial"/>
          <w:color w:val="413A32" w:themeColor="background2" w:themeShade="40"/>
          <w:lang w:bidi="sv-SE"/>
        </w:rPr>
        <w:t>,</w:t>
      </w:r>
      <w:r w:rsidRPr="00820CDF">
        <w:rPr>
          <w:rFonts w:ascii="Arial" w:hAnsi="Arial" w:cs="Arial"/>
          <w:color w:val="413A32" w:themeColor="background2" w:themeShade="40"/>
          <w:lang w:bidi="sv-SE"/>
        </w:rPr>
        <w:t xml:space="preserve"> vd på </w:t>
      </w:r>
      <w:proofErr w:type="spellStart"/>
      <w:r w:rsidRPr="00820CDF">
        <w:rPr>
          <w:rFonts w:ascii="Arial" w:hAnsi="Arial" w:cs="Arial"/>
          <w:color w:val="413A32" w:themeColor="background2" w:themeShade="40"/>
          <w:lang w:bidi="sv-SE"/>
        </w:rPr>
        <w:t>InternalCars</w:t>
      </w:r>
      <w:proofErr w:type="spellEnd"/>
      <w:r w:rsidR="00F822F9" w:rsidRPr="00820CDF">
        <w:rPr>
          <w:rFonts w:ascii="Arial" w:hAnsi="Arial" w:cs="Arial"/>
          <w:color w:val="413A32" w:themeColor="background2" w:themeShade="40"/>
          <w:lang w:bidi="sv-SE"/>
        </w:rPr>
        <w:t>.</w:t>
      </w:r>
    </w:p>
    <w:p w14:paraId="4E62B576" w14:textId="77777777" w:rsidR="00A44B8B" w:rsidRDefault="00A44B8B" w:rsidP="00A44B8B">
      <w:pPr>
        <w:spacing w:after="0"/>
        <w:rPr>
          <w:rFonts w:ascii="Arial" w:hAnsi="Arial" w:cs="Arial"/>
          <w:b/>
          <w:sz w:val="18"/>
          <w:lang w:bidi="sv-SE"/>
        </w:rPr>
      </w:pPr>
    </w:p>
    <w:p w14:paraId="76ACB1F4" w14:textId="38C0900B" w:rsidR="00974E99" w:rsidRPr="00BE5215" w:rsidRDefault="00974E99" w:rsidP="00A44B8B">
      <w:pPr>
        <w:spacing w:after="0"/>
        <w:rPr>
          <w:rFonts w:ascii="Arial" w:hAnsi="Arial" w:cs="Arial"/>
          <w:b/>
          <w:i/>
          <w:sz w:val="18"/>
          <w:lang w:bidi="sv-SE"/>
        </w:rPr>
      </w:pPr>
      <w:r w:rsidRPr="00BE5215">
        <w:rPr>
          <w:rFonts w:ascii="Arial" w:hAnsi="Arial" w:cs="Arial"/>
          <w:b/>
          <w:i/>
          <w:sz w:val="18"/>
          <w:lang w:bidi="sv-SE"/>
        </w:rPr>
        <w:t xml:space="preserve">Om </w:t>
      </w:r>
      <w:proofErr w:type="spellStart"/>
      <w:r w:rsidRPr="00BE5215">
        <w:rPr>
          <w:rFonts w:ascii="Arial" w:hAnsi="Arial" w:cs="Arial"/>
          <w:b/>
          <w:i/>
          <w:sz w:val="18"/>
          <w:lang w:bidi="sv-SE"/>
        </w:rPr>
        <w:t>SFVF</w:t>
      </w:r>
      <w:proofErr w:type="spellEnd"/>
    </w:p>
    <w:p w14:paraId="4EB92806" w14:textId="30415D00" w:rsidR="00BE5215" w:rsidRPr="00BE5215" w:rsidRDefault="00974E99" w:rsidP="00A44B8B">
      <w:pPr>
        <w:spacing w:after="0"/>
        <w:rPr>
          <w:rFonts w:ascii="Arial" w:hAnsi="Arial" w:cs="Arial"/>
          <w:i/>
          <w:sz w:val="18"/>
          <w:lang w:bidi="sv-SE"/>
        </w:rPr>
      </w:pPr>
      <w:r w:rsidRPr="00BE5215">
        <w:rPr>
          <w:rFonts w:ascii="Arial" w:hAnsi="Arial" w:cs="Arial"/>
          <w:i/>
          <w:sz w:val="18"/>
          <w:lang w:bidi="sv-SE"/>
        </w:rPr>
        <w:t>SFVF är en branschförening över 2 200 anslutna verkstäder som samverkar med myndigheter, verkstäder och andra företag på den svenska bileftermarknaden. Vi bevakar, informerar och är med och påverkar regler, lagar och övergripande beslut i branschen för att förbättra villkoren både för bilägare och verkstäder.</w:t>
      </w:r>
    </w:p>
    <w:p w14:paraId="1256DEB4" w14:textId="6D5194E7" w:rsidR="00974E99" w:rsidRPr="00BE5215" w:rsidRDefault="00974E99" w:rsidP="00A44B8B">
      <w:pPr>
        <w:spacing w:after="0"/>
        <w:rPr>
          <w:rFonts w:ascii="Arial" w:hAnsi="Arial" w:cs="Arial"/>
          <w:b/>
          <w:i/>
          <w:color w:val="auto"/>
          <w:sz w:val="18"/>
          <w:lang w:bidi="sv-SE"/>
        </w:rPr>
      </w:pPr>
      <w:r w:rsidRPr="00BE5215">
        <w:rPr>
          <w:rFonts w:ascii="Arial" w:hAnsi="Arial" w:cs="Arial"/>
          <w:b/>
          <w:i/>
          <w:sz w:val="18"/>
          <w:lang w:bidi="sv-SE"/>
        </w:rPr>
        <w:t xml:space="preserve">Om </w:t>
      </w:r>
      <w:r w:rsidR="0085059B" w:rsidRPr="00BE5215">
        <w:rPr>
          <w:rFonts w:ascii="Arial" w:hAnsi="Arial" w:cs="Arial"/>
          <w:b/>
          <w:i/>
          <w:color w:val="auto"/>
          <w:sz w:val="18"/>
          <w:lang w:bidi="sv-SE"/>
        </w:rPr>
        <w:t xml:space="preserve">Handlarbudet </w:t>
      </w:r>
      <w:proofErr w:type="spellStart"/>
      <w:r w:rsidRPr="00BE5215">
        <w:rPr>
          <w:rFonts w:ascii="Arial" w:hAnsi="Arial" w:cs="Arial"/>
          <w:b/>
          <w:i/>
          <w:color w:val="auto"/>
          <w:sz w:val="18"/>
          <w:lang w:bidi="sv-SE"/>
        </w:rPr>
        <w:t>InternalCars</w:t>
      </w:r>
      <w:proofErr w:type="spellEnd"/>
    </w:p>
    <w:p w14:paraId="09B7D81B" w14:textId="5D009B2F" w:rsidR="00974E99" w:rsidRPr="00BE5215" w:rsidRDefault="00974E99" w:rsidP="00A44B8B">
      <w:pPr>
        <w:spacing w:after="0"/>
        <w:rPr>
          <w:rFonts w:ascii="Arial" w:hAnsi="Arial" w:cs="Arial"/>
          <w:i/>
          <w:sz w:val="18"/>
          <w:lang w:bidi="sv-SE"/>
        </w:rPr>
      </w:pPr>
      <w:proofErr w:type="spellStart"/>
      <w:r w:rsidRPr="00BE5215">
        <w:rPr>
          <w:rFonts w:ascii="Arial" w:hAnsi="Arial" w:cs="Arial"/>
          <w:i/>
          <w:sz w:val="18"/>
          <w:lang w:bidi="sv-SE"/>
        </w:rPr>
        <w:t>InternalCars</w:t>
      </w:r>
      <w:proofErr w:type="spellEnd"/>
      <w:r w:rsidRPr="00BE5215">
        <w:rPr>
          <w:rFonts w:ascii="Arial" w:hAnsi="Arial" w:cs="Arial"/>
          <w:i/>
          <w:sz w:val="18"/>
          <w:lang w:bidi="sv-SE"/>
        </w:rPr>
        <w:t xml:space="preserve"> </w:t>
      </w:r>
      <w:proofErr w:type="spellStart"/>
      <w:r w:rsidRPr="00BE5215">
        <w:rPr>
          <w:rFonts w:ascii="Arial" w:hAnsi="Arial" w:cs="Arial"/>
          <w:i/>
          <w:sz w:val="18"/>
          <w:lang w:bidi="sv-SE"/>
        </w:rPr>
        <w:t>BegTest</w:t>
      </w:r>
      <w:proofErr w:type="spellEnd"/>
      <w:r w:rsidRPr="00BE5215">
        <w:rPr>
          <w:rFonts w:ascii="Arial" w:hAnsi="Arial" w:cs="Arial"/>
          <w:i/>
          <w:sz w:val="18"/>
          <w:lang w:bidi="sv-SE"/>
        </w:rPr>
        <w:t xml:space="preserve"> är den ledande tjänsten för att testa och värdera bilar</w:t>
      </w:r>
      <w:r w:rsidR="006C0AC5" w:rsidRPr="00BE5215">
        <w:rPr>
          <w:rFonts w:ascii="Arial" w:hAnsi="Arial" w:cs="Arial"/>
          <w:i/>
          <w:sz w:val="18"/>
          <w:lang w:bidi="sv-SE"/>
        </w:rPr>
        <w:t xml:space="preserve"> i Sverige med över 1</w:t>
      </w:r>
      <w:r w:rsidR="00BE5215">
        <w:rPr>
          <w:rFonts w:ascii="Arial" w:hAnsi="Arial" w:cs="Arial"/>
          <w:i/>
          <w:sz w:val="18"/>
          <w:lang w:bidi="sv-SE"/>
        </w:rPr>
        <w:t xml:space="preserve"> </w:t>
      </w:r>
      <w:r w:rsidR="006C0AC5" w:rsidRPr="00BE5215">
        <w:rPr>
          <w:rFonts w:ascii="Arial" w:hAnsi="Arial" w:cs="Arial"/>
          <w:i/>
          <w:sz w:val="18"/>
          <w:lang w:bidi="sv-SE"/>
        </w:rPr>
        <w:t xml:space="preserve">400 anslutna fordonshandlare samt </w:t>
      </w:r>
      <w:r w:rsidRPr="00BE5215">
        <w:rPr>
          <w:rFonts w:ascii="Arial" w:hAnsi="Arial" w:cs="Arial"/>
          <w:i/>
          <w:sz w:val="18"/>
          <w:lang w:bidi="sv-SE"/>
        </w:rPr>
        <w:t>direktkoppl</w:t>
      </w:r>
      <w:r w:rsidR="006C0AC5" w:rsidRPr="00BE5215">
        <w:rPr>
          <w:rFonts w:ascii="Arial" w:hAnsi="Arial" w:cs="Arial"/>
          <w:i/>
          <w:sz w:val="18"/>
          <w:lang w:bidi="sv-SE"/>
        </w:rPr>
        <w:t xml:space="preserve">ing </w:t>
      </w:r>
      <w:r w:rsidRPr="00BE5215">
        <w:rPr>
          <w:rFonts w:ascii="Arial" w:hAnsi="Arial" w:cs="Arial"/>
          <w:i/>
          <w:sz w:val="18"/>
          <w:lang w:bidi="sv-SE"/>
        </w:rPr>
        <w:t>till Handlarbudet</w:t>
      </w:r>
      <w:r w:rsidR="006C0AC5" w:rsidRPr="00BE5215">
        <w:rPr>
          <w:rFonts w:ascii="Arial" w:hAnsi="Arial" w:cs="Arial"/>
          <w:i/>
          <w:sz w:val="18"/>
          <w:lang w:bidi="sv-SE"/>
        </w:rPr>
        <w:t xml:space="preserve"> för vidareförsäljning enbart inom branschen</w:t>
      </w:r>
      <w:r w:rsidRPr="00BE5215">
        <w:rPr>
          <w:rFonts w:ascii="Arial" w:hAnsi="Arial" w:cs="Arial"/>
          <w:i/>
          <w:sz w:val="18"/>
          <w:lang w:bidi="sv-SE"/>
        </w:rPr>
        <w:t xml:space="preserve">. Använd </w:t>
      </w:r>
      <w:proofErr w:type="spellStart"/>
      <w:r w:rsidRPr="00BE5215">
        <w:rPr>
          <w:rFonts w:ascii="Arial" w:hAnsi="Arial" w:cs="Arial"/>
          <w:i/>
          <w:sz w:val="18"/>
          <w:lang w:bidi="sv-SE"/>
        </w:rPr>
        <w:t>BegTest</w:t>
      </w:r>
      <w:proofErr w:type="spellEnd"/>
      <w:r w:rsidRPr="00BE5215">
        <w:rPr>
          <w:rFonts w:ascii="Arial" w:hAnsi="Arial" w:cs="Arial"/>
          <w:i/>
          <w:sz w:val="18"/>
          <w:lang w:bidi="sv-SE"/>
        </w:rPr>
        <w:t xml:space="preserve"> för att effektivisera er interna hantering </w:t>
      </w:r>
      <w:r w:rsidR="006C0AC5" w:rsidRPr="00BE5215">
        <w:rPr>
          <w:rFonts w:ascii="Arial" w:hAnsi="Arial" w:cs="Arial"/>
          <w:i/>
          <w:sz w:val="18"/>
          <w:lang w:bidi="sv-SE"/>
        </w:rPr>
        <w:t>av begagnade bilar samt</w:t>
      </w:r>
      <w:r w:rsidRPr="00BE5215">
        <w:rPr>
          <w:rFonts w:ascii="Arial" w:hAnsi="Arial" w:cs="Arial"/>
          <w:i/>
          <w:sz w:val="18"/>
          <w:lang w:bidi="sv-SE"/>
        </w:rPr>
        <w:t xml:space="preserve"> </w:t>
      </w:r>
      <w:r w:rsidR="006C0AC5" w:rsidRPr="00BE5215">
        <w:rPr>
          <w:rFonts w:ascii="Arial" w:hAnsi="Arial" w:cs="Arial"/>
          <w:i/>
          <w:sz w:val="18"/>
          <w:lang w:bidi="sv-SE"/>
        </w:rPr>
        <w:t>få ut</w:t>
      </w:r>
      <w:r w:rsidRPr="00BE5215">
        <w:rPr>
          <w:rFonts w:ascii="Arial" w:hAnsi="Arial" w:cs="Arial"/>
          <w:i/>
          <w:sz w:val="18"/>
          <w:lang w:bidi="sv-SE"/>
        </w:rPr>
        <w:t xml:space="preserve"> bästa värdet av bilar</w:t>
      </w:r>
      <w:r w:rsidR="006C0AC5" w:rsidRPr="00BE5215">
        <w:rPr>
          <w:rFonts w:ascii="Arial" w:hAnsi="Arial" w:cs="Arial"/>
          <w:i/>
          <w:sz w:val="18"/>
          <w:lang w:bidi="sv-SE"/>
        </w:rPr>
        <w:t>na</w:t>
      </w:r>
      <w:r w:rsidRPr="00BE5215">
        <w:rPr>
          <w:rFonts w:ascii="Arial" w:hAnsi="Arial" w:cs="Arial"/>
          <w:i/>
          <w:sz w:val="18"/>
          <w:lang w:bidi="sv-SE"/>
        </w:rPr>
        <w:t xml:space="preserve"> </w:t>
      </w:r>
      <w:r w:rsidR="006C0AC5" w:rsidRPr="00BE5215">
        <w:rPr>
          <w:rFonts w:ascii="Arial" w:hAnsi="Arial" w:cs="Arial"/>
          <w:i/>
          <w:sz w:val="18"/>
          <w:lang w:bidi="sv-SE"/>
        </w:rPr>
        <w:t>genom</w:t>
      </w:r>
      <w:r w:rsidRPr="00BE5215">
        <w:rPr>
          <w:rFonts w:ascii="Arial" w:hAnsi="Arial" w:cs="Arial"/>
          <w:i/>
          <w:sz w:val="18"/>
          <w:lang w:bidi="sv-SE"/>
        </w:rPr>
        <w:t xml:space="preserve"> Handlarbudets marknadsplats</w:t>
      </w:r>
      <w:r w:rsidR="006C0AC5" w:rsidRPr="00BE5215">
        <w:rPr>
          <w:rFonts w:ascii="Arial" w:hAnsi="Arial" w:cs="Arial"/>
          <w:i/>
          <w:sz w:val="18"/>
          <w:lang w:bidi="sv-SE"/>
        </w:rPr>
        <w:t>.</w:t>
      </w:r>
    </w:p>
    <w:sectPr w:rsidR="00974E99" w:rsidRPr="00BE5215" w:rsidSect="00A44B8B">
      <w:headerReference w:type="first" r:id="rId13"/>
      <w:footerReference w:type="first" r:id="rId14"/>
      <w:pgSz w:w="11906" w:h="16838" w:code="9"/>
      <w:pgMar w:top="1440" w:right="2166" w:bottom="2517" w:left="1134" w:header="624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5DA2B" w14:textId="77777777" w:rsidR="00923D05" w:rsidRDefault="00923D05">
      <w:pPr>
        <w:spacing w:after="0" w:line="240" w:lineRule="auto"/>
      </w:pPr>
      <w:r>
        <w:separator/>
      </w:r>
    </w:p>
    <w:p w14:paraId="3CAFA673" w14:textId="77777777" w:rsidR="00923D05" w:rsidRDefault="00923D05"/>
  </w:endnote>
  <w:endnote w:type="continuationSeparator" w:id="0">
    <w:p w14:paraId="16771ACD" w14:textId="77777777" w:rsidR="00923D05" w:rsidRDefault="00923D05">
      <w:pPr>
        <w:spacing w:after="0" w:line="240" w:lineRule="auto"/>
      </w:pPr>
      <w:r>
        <w:continuationSeparator/>
      </w:r>
    </w:p>
    <w:p w14:paraId="724BF0FA" w14:textId="77777777" w:rsidR="00923D05" w:rsidRDefault="00923D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10A0A" w14:textId="77777777" w:rsidR="004314F4" w:rsidRDefault="006C54A7" w:rsidP="004314F4">
    <w:pPr>
      <w:pStyle w:val="Defaul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566D7C3" wp14:editId="65704235">
              <wp:simplePos x="0" y="0"/>
              <wp:positionH relativeFrom="column">
                <wp:posOffset>678665</wp:posOffset>
              </wp:positionH>
              <wp:positionV relativeFrom="paragraph">
                <wp:posOffset>-391160</wp:posOffset>
              </wp:positionV>
              <wp:extent cx="3898800" cy="493200"/>
              <wp:effectExtent l="0" t="0" r="6985" b="254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800" cy="49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0888F" w14:textId="77777777" w:rsidR="00EE47C3" w:rsidRDefault="006C54A7" w:rsidP="00EE47C3">
                          <w:pPr>
                            <w:spacing w:after="0"/>
                            <w:ind w:right="57"/>
                          </w:pPr>
                          <w:r>
                            <w:t xml:space="preserve">Alströmergatan 18, 112 47 Stockholm </w:t>
                          </w:r>
                          <w:r w:rsidRPr="006C54A7">
                            <w:rPr>
                              <w:rFonts w:cstheme="minorHAnsi"/>
                              <w:sz w:val="20"/>
                            </w:rPr>
                            <w:t>●</w:t>
                          </w:r>
                          <w:r>
                            <w:t xml:space="preserve"> Tel +46 (0)</w:t>
                          </w:r>
                          <w:r w:rsidR="00EE47C3">
                            <w:t>8 519 </w:t>
                          </w:r>
                          <w:r>
                            <w:t>475</w:t>
                          </w:r>
                          <w:r w:rsidR="00EE47C3">
                            <w:t xml:space="preserve"> </w:t>
                          </w:r>
                          <w:r>
                            <w:t xml:space="preserve">10 </w:t>
                          </w:r>
                          <w:r w:rsidR="00EE47C3">
                            <w:t xml:space="preserve">                          </w:t>
                          </w:r>
                        </w:p>
                        <w:p w14:paraId="5603B39C" w14:textId="77777777" w:rsidR="006C54A7" w:rsidRDefault="00923D05" w:rsidP="00EE47C3">
                          <w:pPr>
                            <w:spacing w:after="0"/>
                            <w:ind w:left="720" w:right="227" w:firstLine="720"/>
                          </w:pPr>
                          <w:hyperlink r:id="rId1" w:history="1">
                            <w:r w:rsidR="00EE47C3" w:rsidRPr="003A053F">
                              <w:rPr>
                                <w:rStyle w:val="Hyperlnk"/>
                              </w:rPr>
                              <w:t>info@sfvf.eu</w:t>
                            </w:r>
                          </w:hyperlink>
                          <w:r w:rsidR="006C54A7">
                            <w:t xml:space="preserve"> </w:t>
                          </w:r>
                          <w:r w:rsidR="006C54A7">
                            <w:rPr>
                              <w:rFonts w:cstheme="minorHAnsi"/>
                            </w:rPr>
                            <w:t>● www.sfvf.eu</w:t>
                          </w:r>
                        </w:p>
                        <w:p w14:paraId="670E4375" w14:textId="77777777" w:rsidR="006C54A7" w:rsidRDefault="006C54A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66D7C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53.45pt;margin-top:-30.8pt;width:307pt;height:38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" stroked="f">
              <v:textbox>
                <w:txbxContent>
                  <w:p w14:paraId="5880888F" w14:textId="77777777" w:rsidR="00EE47C3" w:rsidRDefault="006C54A7" w:rsidP="00EE47C3">
                    <w:pPr>
                      <w:spacing w:after="0"/>
                      <w:ind w:right="57"/>
                    </w:pPr>
                    <w:r>
                      <w:t xml:space="preserve">Alströmergatan 18, 112 47 Stockholm </w:t>
                    </w:r>
                    <w:r w:rsidRPr="006C54A7">
                      <w:rPr>
                        <w:rFonts w:cstheme="minorHAnsi"/>
                        <w:sz w:val="20"/>
                      </w:rPr>
                      <w:t>●</w:t>
                    </w:r>
                    <w:r>
                      <w:t xml:space="preserve"> Tel +46 (0)</w:t>
                    </w:r>
                    <w:r w:rsidR="00EE47C3">
                      <w:t>8 519 </w:t>
                    </w:r>
                    <w:r>
                      <w:t>475</w:t>
                    </w:r>
                    <w:r w:rsidR="00EE47C3">
                      <w:t xml:space="preserve"> </w:t>
                    </w:r>
                    <w:r>
                      <w:t xml:space="preserve">10 </w:t>
                    </w:r>
                    <w:r w:rsidR="00EE47C3">
                      <w:t xml:space="preserve">                          </w:t>
                    </w:r>
                  </w:p>
                  <w:p w14:paraId="5603B39C" w14:textId="77777777" w:rsidR="006C54A7" w:rsidRDefault="00805591" w:rsidP="00EE47C3">
                    <w:pPr>
                      <w:spacing w:after="0"/>
                      <w:ind w:left="720" w:right="227" w:firstLine="720"/>
                    </w:pPr>
                    <w:hyperlink r:id="rId2" w:history="1">
                      <w:r w:rsidR="00EE47C3" w:rsidRPr="003A053F">
                        <w:rPr>
                          <w:rStyle w:val="Hyperlnk"/>
                        </w:rPr>
                        <w:t>info@sfvf.eu</w:t>
                      </w:r>
                    </w:hyperlink>
                    <w:r w:rsidR="006C54A7">
                      <w:t xml:space="preserve"> </w:t>
                    </w:r>
                    <w:r w:rsidR="006C54A7">
                      <w:rPr>
                        <w:rFonts w:cstheme="minorHAnsi"/>
                      </w:rPr>
                      <w:t>● www.sfvf.eu</w:t>
                    </w:r>
                  </w:p>
                  <w:p w14:paraId="670E4375" w14:textId="77777777" w:rsidR="006C54A7" w:rsidRDefault="006C54A7"/>
                </w:txbxContent>
              </v:textbox>
              <w10:wrap type="square"/>
            </v:shape>
          </w:pict>
        </mc:Fallback>
      </mc:AlternateContent>
    </w:r>
  </w:p>
  <w:p w14:paraId="7EFB0B81" w14:textId="77777777" w:rsidR="006C54A7" w:rsidRPr="006C54A7" w:rsidRDefault="004314F4" w:rsidP="00B82845">
    <w:pPr>
      <w:pStyle w:val="Sidfot"/>
      <w:ind w:left="-709"/>
      <w:jc w:val="right"/>
      <w:rPr>
        <w:color w:val="auto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6EB17" w14:textId="77777777" w:rsidR="00923D05" w:rsidRDefault="00923D05">
      <w:pPr>
        <w:spacing w:after="0" w:line="240" w:lineRule="auto"/>
      </w:pPr>
      <w:r>
        <w:separator/>
      </w:r>
    </w:p>
    <w:p w14:paraId="2325A667" w14:textId="77777777" w:rsidR="00923D05" w:rsidRDefault="00923D05"/>
  </w:footnote>
  <w:footnote w:type="continuationSeparator" w:id="0">
    <w:p w14:paraId="607F6821" w14:textId="77777777" w:rsidR="00923D05" w:rsidRDefault="00923D05">
      <w:pPr>
        <w:spacing w:after="0" w:line="240" w:lineRule="auto"/>
      </w:pPr>
      <w:r>
        <w:continuationSeparator/>
      </w:r>
    </w:p>
    <w:p w14:paraId="12CA96AD" w14:textId="77777777" w:rsidR="00923D05" w:rsidRDefault="00923D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51174" w14:textId="77777777" w:rsidR="00A44B8B" w:rsidRDefault="00A44B8B" w:rsidP="00A44B8B">
    <w:pPr>
      <w:pStyle w:val="Sidhuvud"/>
    </w:pPr>
  </w:p>
  <w:p w14:paraId="302C90ED" w14:textId="77777777" w:rsidR="00A44B8B" w:rsidRDefault="00A44B8B" w:rsidP="00A44B8B">
    <w:pPr>
      <w:pStyle w:val="Sidhuvud"/>
    </w:pPr>
  </w:p>
  <w:p w14:paraId="4EFCC847" w14:textId="4F3B4756" w:rsidR="00B75BFC" w:rsidRDefault="00B75BFC" w:rsidP="00A44B8B">
    <w:pPr>
      <w:pStyle w:val="Sidhuvud"/>
    </w:pPr>
    <w:r w:rsidRPr="00B75BFC">
      <w:rPr>
        <w:noProof/>
      </w:rPr>
      <w:drawing>
        <wp:inline distT="0" distB="0" distL="0" distR="0" wp14:anchorId="1810B86F" wp14:editId="54803465">
          <wp:extent cx="1644538" cy="486318"/>
          <wp:effectExtent l="0" t="0" r="0" b="9525"/>
          <wp:docPr id="1" name="Bildobjekt 2">
            <a:extLst xmlns:a="http://schemas.openxmlformats.org/drawingml/2006/main">
              <a:ext uri="{FF2B5EF4-FFF2-40B4-BE49-F238E27FC236}">
                <a16:creationId xmlns:a16="http://schemas.microsoft.com/office/drawing/2014/main" id="{06B78506-7564-436E-AE82-22A92E06C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2">
                    <a:extLst>
                      <a:ext uri="{FF2B5EF4-FFF2-40B4-BE49-F238E27FC236}">
                        <a16:creationId xmlns:a16="http://schemas.microsoft.com/office/drawing/2014/main" id="{06B78506-7564-436E-AE82-22A92E06CA7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605" cy="504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81"/>
    <w:rsid w:val="00002274"/>
    <w:rsid w:val="000115CE"/>
    <w:rsid w:val="000828F4"/>
    <w:rsid w:val="000E0079"/>
    <w:rsid w:val="000E5D64"/>
    <w:rsid w:val="000F51EC"/>
    <w:rsid w:val="000F7122"/>
    <w:rsid w:val="0010610A"/>
    <w:rsid w:val="00114966"/>
    <w:rsid w:val="00144028"/>
    <w:rsid w:val="0016773D"/>
    <w:rsid w:val="001B689C"/>
    <w:rsid w:val="001C5D09"/>
    <w:rsid w:val="00200635"/>
    <w:rsid w:val="002B03D8"/>
    <w:rsid w:val="002C64BB"/>
    <w:rsid w:val="0038000D"/>
    <w:rsid w:val="00385ACF"/>
    <w:rsid w:val="004241F4"/>
    <w:rsid w:val="004314F4"/>
    <w:rsid w:val="004365AE"/>
    <w:rsid w:val="00477474"/>
    <w:rsid w:val="00480B7F"/>
    <w:rsid w:val="004979F5"/>
    <w:rsid w:val="004A1893"/>
    <w:rsid w:val="004C4A44"/>
    <w:rsid w:val="00505DD4"/>
    <w:rsid w:val="005125BB"/>
    <w:rsid w:val="00534DE1"/>
    <w:rsid w:val="00537F9C"/>
    <w:rsid w:val="00572222"/>
    <w:rsid w:val="005A1AEF"/>
    <w:rsid w:val="005D246C"/>
    <w:rsid w:val="005D2641"/>
    <w:rsid w:val="005D3DA6"/>
    <w:rsid w:val="005F4B53"/>
    <w:rsid w:val="00627ED6"/>
    <w:rsid w:val="00652AF9"/>
    <w:rsid w:val="00675ED5"/>
    <w:rsid w:val="006778FC"/>
    <w:rsid w:val="00694686"/>
    <w:rsid w:val="00695FBE"/>
    <w:rsid w:val="006C0AC5"/>
    <w:rsid w:val="006C54A7"/>
    <w:rsid w:val="0071451A"/>
    <w:rsid w:val="00716432"/>
    <w:rsid w:val="00744EA9"/>
    <w:rsid w:val="00752FC4"/>
    <w:rsid w:val="00753A2D"/>
    <w:rsid w:val="00757E9C"/>
    <w:rsid w:val="0076590A"/>
    <w:rsid w:val="007B4C91"/>
    <w:rsid w:val="007C0BAC"/>
    <w:rsid w:val="007D70F7"/>
    <w:rsid w:val="00805591"/>
    <w:rsid w:val="00807281"/>
    <w:rsid w:val="00820CDF"/>
    <w:rsid w:val="00825F48"/>
    <w:rsid w:val="008263C7"/>
    <w:rsid w:val="00830C5F"/>
    <w:rsid w:val="00834A33"/>
    <w:rsid w:val="0085059B"/>
    <w:rsid w:val="00871D6D"/>
    <w:rsid w:val="00896EE1"/>
    <w:rsid w:val="008B3AD6"/>
    <w:rsid w:val="008C1482"/>
    <w:rsid w:val="008D0AA7"/>
    <w:rsid w:val="00905955"/>
    <w:rsid w:val="00910592"/>
    <w:rsid w:val="00912A0A"/>
    <w:rsid w:val="00921334"/>
    <w:rsid w:val="00923D05"/>
    <w:rsid w:val="009359FC"/>
    <w:rsid w:val="00974E99"/>
    <w:rsid w:val="009911C1"/>
    <w:rsid w:val="00992023"/>
    <w:rsid w:val="009E0C34"/>
    <w:rsid w:val="009E36D9"/>
    <w:rsid w:val="00A14E6D"/>
    <w:rsid w:val="00A44B8B"/>
    <w:rsid w:val="00A70D1D"/>
    <w:rsid w:val="00A763AE"/>
    <w:rsid w:val="00B17401"/>
    <w:rsid w:val="00B243AB"/>
    <w:rsid w:val="00B63133"/>
    <w:rsid w:val="00B731ED"/>
    <w:rsid w:val="00B75BFC"/>
    <w:rsid w:val="00B82845"/>
    <w:rsid w:val="00B82DEB"/>
    <w:rsid w:val="00BC0F0A"/>
    <w:rsid w:val="00BE5215"/>
    <w:rsid w:val="00C11980"/>
    <w:rsid w:val="00C64D50"/>
    <w:rsid w:val="00C7022C"/>
    <w:rsid w:val="00C93B59"/>
    <w:rsid w:val="00D04123"/>
    <w:rsid w:val="00D91BD4"/>
    <w:rsid w:val="00DC7840"/>
    <w:rsid w:val="00E26E12"/>
    <w:rsid w:val="00E454AC"/>
    <w:rsid w:val="00E628B2"/>
    <w:rsid w:val="00EA078B"/>
    <w:rsid w:val="00EE1754"/>
    <w:rsid w:val="00EE3B32"/>
    <w:rsid w:val="00EE47C3"/>
    <w:rsid w:val="00F57B07"/>
    <w:rsid w:val="00F71D73"/>
    <w:rsid w:val="00F763B1"/>
    <w:rsid w:val="00F822F9"/>
    <w:rsid w:val="00FA402E"/>
    <w:rsid w:val="00FB49C2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95F3D"/>
  <w15:chartTrackingRefBased/>
  <w15:docId w15:val="{100243B2-5A6A-4625-B012-B7E1BAF4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sv-SE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22"/>
  </w:style>
  <w:style w:type="paragraph" w:styleId="Rubrik1">
    <w:name w:val="heading 1"/>
    <w:basedOn w:val="Normal"/>
    <w:next w:val="Normal"/>
    <w:link w:val="Rubrik1Char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63133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3133"/>
    <w:rPr>
      <w:sz w:val="22"/>
    </w:rPr>
  </w:style>
  <w:style w:type="paragraph" w:styleId="Sidfot">
    <w:name w:val="footer"/>
    <w:basedOn w:val="Normal"/>
    <w:link w:val="SidfotChar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SidfotChar">
    <w:name w:val="Sidfot Char"/>
    <w:basedOn w:val="Standardstycketeckensnitt"/>
    <w:link w:val="Sidfot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Platshllartext">
    <w:name w:val="Placeholder Text"/>
    <w:basedOn w:val="Standardstycketeckensnitt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amn">
    <w:name w:val="Namn"/>
    <w:basedOn w:val="Normal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Kontaktinformation">
    <w:name w:val="Kontaktinformation"/>
    <w:basedOn w:val="Normal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um">
    <w:name w:val="Date"/>
    <w:basedOn w:val="Normal"/>
    <w:next w:val="Inledning"/>
    <w:link w:val="DatumChar"/>
    <w:uiPriority w:val="4"/>
    <w:unhideWhenUsed/>
    <w:qFormat/>
    <w:pPr>
      <w:spacing w:before="720" w:after="960"/>
    </w:pPr>
  </w:style>
  <w:style w:type="character" w:customStyle="1" w:styleId="DatumChar">
    <w:name w:val="Datum Char"/>
    <w:basedOn w:val="Standardstycketeckensnitt"/>
    <w:link w:val="Datum"/>
    <w:uiPriority w:val="4"/>
    <w:rsid w:val="00752FC4"/>
  </w:style>
  <w:style w:type="paragraph" w:styleId="Avslutandetext">
    <w:name w:val="Closing"/>
    <w:basedOn w:val="Normal"/>
    <w:next w:val="Signatur"/>
    <w:link w:val="AvslutandetextChar"/>
    <w:uiPriority w:val="6"/>
    <w:unhideWhenUsed/>
    <w:qFormat/>
    <w:pPr>
      <w:spacing w:after="4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6"/>
    <w:rsid w:val="00752FC4"/>
  </w:style>
  <w:style w:type="character" w:customStyle="1" w:styleId="Rubrik1Char">
    <w:name w:val="Rubrik 1 Char"/>
    <w:basedOn w:val="Standardstycketeckensnitt"/>
    <w:link w:val="Rubrik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ellrutnt">
    <w:name w:val="Table Grid"/>
    <w:basedOn w:val="Normaltabel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572222"/>
  </w:style>
  <w:style w:type="paragraph" w:styleId="Indragetstycke">
    <w:name w:val="Block Text"/>
    <w:basedOn w:val="Normal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rsid w:val="0057222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rdtext3">
    <w:name w:val="Body Text 3"/>
    <w:basedOn w:val="Normal"/>
    <w:link w:val="Brd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2222"/>
    <w:pPr>
      <w:spacing w:after="3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572222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2222"/>
    <w:pPr>
      <w:spacing w:after="30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kenstitel">
    <w:name w:val="Book Title"/>
    <w:basedOn w:val="Standardstycketeckensnit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Frgatrutnt">
    <w:name w:val="Colorful Grid"/>
    <w:basedOn w:val="Normaltabel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72222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72222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222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rklista">
    <w:name w:val="Dark List"/>
    <w:basedOn w:val="Normaltabel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2222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Betoning">
    <w:name w:val="Emphasis"/>
    <w:basedOn w:val="Standardstycketeckensnitt"/>
    <w:uiPriority w:val="20"/>
    <w:semiHidden/>
    <w:qFormat/>
    <w:rsid w:val="00572222"/>
    <w:rPr>
      <w:i/>
      <w:iCs/>
      <w:sz w:val="22"/>
    </w:rPr>
  </w:style>
  <w:style w:type="character" w:styleId="Slutnotsreferens">
    <w:name w:val="endnote reference"/>
    <w:basedOn w:val="Standardstycketeckensnitt"/>
    <w:uiPriority w:val="99"/>
    <w:semiHidden/>
    <w:unhideWhenUsed/>
    <w:rsid w:val="00572222"/>
    <w:rPr>
      <w:sz w:val="22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2222"/>
    <w:pPr>
      <w:spacing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dress-brev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572222"/>
    <w:rPr>
      <w:sz w:val="22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572222"/>
    <w:pPr>
      <w:spacing w:after="0"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Rutntstabell1ljus">
    <w:name w:val="Grid Table 1 Light"/>
    <w:basedOn w:val="Normaltabel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Rutntstabell3">
    <w:name w:val="Grid Table 3"/>
    <w:basedOn w:val="Normaltabel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-akronym">
    <w:name w:val="HTML Acronym"/>
    <w:basedOn w:val="Standardstycketeckensnitt"/>
    <w:uiPriority w:val="99"/>
    <w:semiHidden/>
    <w:unhideWhenUsed/>
    <w:rsid w:val="00572222"/>
    <w:rPr>
      <w:sz w:val="22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-citat">
    <w:name w:val="HTML Cite"/>
    <w:basedOn w:val="Standardstycketeckensnitt"/>
    <w:uiPriority w:val="99"/>
    <w:semiHidden/>
    <w:unhideWhenUsed/>
    <w:rsid w:val="00572222"/>
    <w:rPr>
      <w:i/>
      <w:iCs/>
      <w:sz w:val="22"/>
    </w:rPr>
  </w:style>
  <w:style w:type="character" w:styleId="HTML-kod">
    <w:name w:val="HTML Code"/>
    <w:basedOn w:val="Standardstycketeckensnit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572222"/>
    <w:rPr>
      <w:i/>
      <w:iCs/>
      <w:sz w:val="22"/>
    </w:rPr>
  </w:style>
  <w:style w:type="character" w:styleId="HTML-tangentbord">
    <w:name w:val="HTML Keyboard"/>
    <w:basedOn w:val="Standardstycketeckensnit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-exempel">
    <w:name w:val="HTML Sample"/>
    <w:basedOn w:val="Standardstycketeckensnit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2222"/>
    <w:rPr>
      <w:i/>
      <w:iCs/>
      <w:sz w:val="22"/>
    </w:rPr>
  </w:style>
  <w:style w:type="character" w:styleId="Hyperlnk">
    <w:name w:val="Hyperlink"/>
    <w:basedOn w:val="Standardstycketeckensnitt"/>
    <w:uiPriority w:val="99"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0F51EC"/>
    <w:rPr>
      <w:i/>
      <w:iCs/>
      <w:color w:val="CA2C0F" w:themeColor="accent1" w:themeShade="BF"/>
    </w:rPr>
  </w:style>
  <w:style w:type="character" w:styleId="Starkreferens">
    <w:name w:val="Intense Reference"/>
    <w:basedOn w:val="Standardstycketeckensnitt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Ljustrutnt">
    <w:name w:val="Light Grid"/>
    <w:basedOn w:val="Normaltabel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572222"/>
    <w:rPr>
      <w:sz w:val="22"/>
    </w:rPr>
  </w:style>
  <w:style w:type="paragraph" w:styleId="Lista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ell2">
    <w:name w:val="List Table 2"/>
    <w:basedOn w:val="Normaltabel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ell3">
    <w:name w:val="List Table 3"/>
    <w:basedOn w:val="Normaltabel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llanmrktrutnt1">
    <w:name w:val="Medium Grid 1"/>
    <w:basedOn w:val="Normaltabel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Ingetavstnd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2222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Sidnummer">
    <w:name w:val="page number"/>
    <w:basedOn w:val="Standardstycketeckensnitt"/>
    <w:uiPriority w:val="99"/>
    <w:semiHidden/>
    <w:unhideWhenUsed/>
    <w:rsid w:val="00572222"/>
    <w:rPr>
      <w:sz w:val="22"/>
    </w:rPr>
  </w:style>
  <w:style w:type="table" w:styleId="Oformateradtabell1">
    <w:name w:val="Plain Table 1"/>
    <w:basedOn w:val="Normaltabel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Inledning">
    <w:name w:val="Salutation"/>
    <w:basedOn w:val="Normal"/>
    <w:next w:val="Normal"/>
    <w:link w:val="InledningChar"/>
    <w:uiPriority w:val="5"/>
    <w:qFormat/>
    <w:rsid w:val="00572222"/>
  </w:style>
  <w:style w:type="character" w:customStyle="1" w:styleId="InledningChar">
    <w:name w:val="Inledning Char"/>
    <w:basedOn w:val="Standardstycketeckensnitt"/>
    <w:link w:val="Inledning"/>
    <w:uiPriority w:val="5"/>
    <w:rsid w:val="00752FC4"/>
  </w:style>
  <w:style w:type="paragraph" w:styleId="Signatur">
    <w:name w:val="Signature"/>
    <w:basedOn w:val="Normal"/>
    <w:next w:val="Normal"/>
    <w:link w:val="SignaturChar"/>
    <w:uiPriority w:val="7"/>
    <w:qFormat/>
    <w:rsid w:val="008D0AA7"/>
  </w:style>
  <w:style w:type="character" w:customStyle="1" w:styleId="SignaturChar">
    <w:name w:val="Signatur Char"/>
    <w:basedOn w:val="Standardstycketeckensnitt"/>
    <w:link w:val="Signatur"/>
    <w:uiPriority w:val="7"/>
    <w:rsid w:val="008D0AA7"/>
  </w:style>
  <w:style w:type="character" w:styleId="Stark">
    <w:name w:val="Strong"/>
    <w:basedOn w:val="Standardstycketeckensnitt"/>
    <w:uiPriority w:val="19"/>
    <w:semiHidden/>
    <w:qFormat/>
    <w:rsid w:val="00572222"/>
    <w:rPr>
      <w:b/>
      <w:bCs/>
      <w:sz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Diskretbetoning">
    <w:name w:val="Subtle Emphasis"/>
    <w:basedOn w:val="Standardstycketeckensnit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Diskretreferens">
    <w:name w:val="Subtle Reference"/>
    <w:basedOn w:val="Standardstycketeckensnit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ellmed3D-effekter1">
    <w:name w:val="Table 3D effects 1"/>
    <w:basedOn w:val="Normaltabel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Grafik">
    <w:name w:val="Grafik"/>
    <w:basedOn w:val="Normal"/>
    <w:next w:val="Kontaktinformation"/>
    <w:uiPriority w:val="2"/>
    <w:qFormat/>
    <w:rsid w:val="00752FC4"/>
    <w:pPr>
      <w:spacing w:after="320"/>
      <w:ind w:right="144"/>
      <w:jc w:val="right"/>
    </w:pPr>
  </w:style>
  <w:style w:type="paragraph" w:customStyle="1" w:styleId="Sidfotfortsttning">
    <w:name w:val="Sidfot – fortsättning"/>
    <w:basedOn w:val="Normal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  <w:style w:type="paragraph" w:customStyle="1" w:styleId="Default">
    <w:name w:val="Default"/>
    <w:rsid w:val="004314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6C5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fvf.eu" TargetMode="External"/><Relationship Id="rId1" Type="http://schemas.openxmlformats.org/officeDocument/2006/relationships/hyperlink" Target="mailto:info@sfvf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ia\AppData\Roaming\Microsoft\Templates\Personligt%20brevhuvud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3D2D69A8-3077-470C-A001-453F479B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2013D-771E-5D4F-905D-B8607289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C:\Users\pia\AppData\Roaming\Microsoft\Templates\Personligt brevhuvud.dotx</Template>
  <TotalTime>13</TotalTime>
  <Pages>1</Pages>
  <Words>410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 Ericsson
08-519 475 11
bo.ericsson@sfvf.eu
www.sfvf.eu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Pia Ericsson</dc:creator>
  <cp:lastModifiedBy>Leif Simonsson</cp:lastModifiedBy>
  <cp:revision>5</cp:revision>
  <dcterms:created xsi:type="dcterms:W3CDTF">2019-05-09T17:14:00Z</dcterms:created>
  <dcterms:modified xsi:type="dcterms:W3CDTF">2019-05-09T17:36:00Z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