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B87" w:rsidRDefault="00265B87"/>
    <w:p w:rsidR="00265B87" w:rsidRDefault="00337E24">
      <w:r>
        <w:rPr>
          <w:noProof/>
          <w:lang w:eastAsia="fi-FI"/>
        </w:rPr>
        <mc:AlternateContent>
          <mc:Choice Requires="wps">
            <w:drawing>
              <wp:anchor distT="0" distB="0" distL="114300" distR="114300" simplePos="0" relativeHeight="251658240" behindDoc="0" locked="0" layoutInCell="0" allowOverlap="1">
                <wp:simplePos x="0" y="0"/>
                <wp:positionH relativeFrom="margin">
                  <wp:align>center</wp:align>
                </wp:positionH>
                <wp:positionV relativeFrom="margin">
                  <wp:align>top</wp:align>
                </wp:positionV>
                <wp:extent cx="6915150" cy="241935"/>
                <wp:effectExtent l="0" t="0" r="2540" b="63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ulukkoRuudukko"/>
                              <w:tblW w:w="28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0"/>
                            </w:tblGrid>
                            <w:tr w:rsidR="00265B87">
                              <w:trPr>
                                <w:jc w:val="center"/>
                              </w:trPr>
                              <w:tc>
                                <w:tcPr>
                                  <w:tcW w:w="0" w:type="auto"/>
                                  <w:shd w:val="clear" w:color="auto" w:fill="F4B29B" w:themeFill="accent1" w:themeFillTint="66"/>
                                  <w:vAlign w:val="center"/>
                                </w:tcPr>
                                <w:p w:rsidR="00265B87" w:rsidRDefault="00265B87">
                                  <w:pPr>
                                    <w:pStyle w:val="Eivli"/>
                                    <w:rPr>
                                      <w:sz w:val="8"/>
                                      <w:szCs w:val="8"/>
                                    </w:rPr>
                                  </w:pPr>
                                </w:p>
                              </w:tc>
                            </w:tr>
                            <w:tr w:rsidR="00265B87">
                              <w:trPr>
                                <w:jc w:val="center"/>
                              </w:trPr>
                              <w:tc>
                                <w:tcPr>
                                  <w:tcW w:w="0" w:type="auto"/>
                                  <w:shd w:val="clear" w:color="auto" w:fill="D34817" w:themeFill="accent1"/>
                                  <w:vAlign w:val="center"/>
                                </w:tcPr>
                                <w:p w:rsidR="00265B87" w:rsidRDefault="00265B87">
                                  <w:pPr>
                                    <w:pStyle w:val="Eivli"/>
                                    <w:rPr>
                                      <w:sz w:val="16"/>
                                      <w:szCs w:val="16"/>
                                    </w:rPr>
                                  </w:pPr>
                                </w:p>
                              </w:tc>
                            </w:tr>
                            <w:tr w:rsidR="00265B87">
                              <w:trPr>
                                <w:jc w:val="center"/>
                              </w:trPr>
                              <w:tc>
                                <w:tcPr>
                                  <w:tcW w:w="0" w:type="auto"/>
                                  <w:shd w:val="clear" w:color="auto" w:fill="918485" w:themeFill="accent5"/>
                                  <w:vAlign w:val="center"/>
                                </w:tcPr>
                                <w:p w:rsidR="00265B87" w:rsidRDefault="00265B87">
                                  <w:pPr>
                                    <w:pStyle w:val="Eivli"/>
                                    <w:rPr>
                                      <w:sz w:val="8"/>
                                      <w:szCs w:val="8"/>
                                    </w:rPr>
                                  </w:pPr>
                                </w:p>
                              </w:tc>
                            </w:tr>
                          </w:tbl>
                          <w:p w:rsidR="00265B87" w:rsidRDefault="00265B87">
                            <w:pPr>
                              <w:spacing w:after="0" w:line="14" w:lineRule="exact"/>
                              <w:rPr>
                                <w:sz w:val="8"/>
                                <w:szCs w:val="8"/>
                              </w:rPr>
                            </w:pPr>
                          </w:p>
                        </w:txbxContent>
                      </wps:txbx>
                      <wps:bodyPr rot="0" vert="horz" wrap="square" lIns="0" tIns="0" rIns="0" bIns="0" anchor="t" anchorCtr="0" upright="1">
                        <a:spAutoFit/>
                      </wps:bodyPr>
                    </wps:wsp>
                  </a:graphicData>
                </a:graphic>
                <wp14:sizeRelH relativeFrom="page">
                  <wp14:pctWidth>91500</wp14:pctWidth>
                </wp14:sizeRelH>
                <wp14:sizeRelV relativeFrom="page">
                  <wp14:pctHeight>0</wp14:pctHeight>
                </wp14:sizeRelV>
              </wp:anchor>
            </w:drawing>
          </mc:Choice>
          <mc:Fallback>
            <w:pict>
              <v:rect id="Rectangle 4" o:spid="_x0000_s1026" style="position:absolute;margin-left:0;margin-top:0;width:544.5pt;height:19.05pt;z-index:251658240;visibility:visible;mso-wrap-style:square;mso-width-percent:915;mso-height-percent:0;mso-wrap-distance-left:9pt;mso-wrap-distance-top:0;mso-wrap-distance-right:9pt;mso-wrap-distance-bottom:0;mso-position-horizontal:center;mso-position-horizontal-relative:margin;mso-position-vertical:top;mso-position-vertical-relative:margin;mso-width-percent:91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" o:allowincell="f" filled="f" stroked="f">
                <v:textbox style="mso-fit-shape-to-text:t" inset="0,0,0,0">
                  <w:txbxContent>
                    <w:tbl>
                      <w:tblPr>
                        <w:tblStyle w:val="TaulukkoRuudukko"/>
                        <w:tblW w:w="28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0"/>
                      </w:tblGrid>
                      <w:tr w:rsidR="00265B87">
                        <w:trPr>
                          <w:jc w:val="center"/>
                        </w:trPr>
                        <w:tc>
                          <w:tcPr>
                            <w:tcW w:w="0" w:type="auto"/>
                            <w:shd w:val="clear" w:color="auto" w:fill="F4B29B" w:themeFill="accent1" w:themeFillTint="66"/>
                            <w:vAlign w:val="center"/>
                          </w:tcPr>
                          <w:p w:rsidR="00265B87" w:rsidRDefault="00265B87">
                            <w:pPr>
                              <w:pStyle w:val="Eivli"/>
                              <w:rPr>
                                <w:sz w:val="8"/>
                                <w:szCs w:val="8"/>
                              </w:rPr>
                            </w:pPr>
                          </w:p>
                        </w:tc>
                      </w:tr>
                      <w:tr w:rsidR="00265B87">
                        <w:trPr>
                          <w:jc w:val="center"/>
                        </w:trPr>
                        <w:tc>
                          <w:tcPr>
                            <w:tcW w:w="0" w:type="auto"/>
                            <w:shd w:val="clear" w:color="auto" w:fill="D34817" w:themeFill="accent1"/>
                            <w:vAlign w:val="center"/>
                          </w:tcPr>
                          <w:p w:rsidR="00265B87" w:rsidRDefault="00265B87">
                            <w:pPr>
                              <w:pStyle w:val="Eivli"/>
                              <w:rPr>
                                <w:sz w:val="16"/>
                                <w:szCs w:val="16"/>
                              </w:rPr>
                            </w:pPr>
                          </w:p>
                        </w:tc>
                      </w:tr>
                      <w:tr w:rsidR="00265B87">
                        <w:trPr>
                          <w:jc w:val="center"/>
                        </w:trPr>
                        <w:tc>
                          <w:tcPr>
                            <w:tcW w:w="0" w:type="auto"/>
                            <w:shd w:val="clear" w:color="auto" w:fill="918485" w:themeFill="accent5"/>
                            <w:vAlign w:val="center"/>
                          </w:tcPr>
                          <w:p w:rsidR="00265B87" w:rsidRDefault="00265B87">
                            <w:pPr>
                              <w:pStyle w:val="Eivli"/>
                              <w:rPr>
                                <w:sz w:val="8"/>
                                <w:szCs w:val="8"/>
                              </w:rPr>
                            </w:pPr>
                          </w:p>
                        </w:tc>
                      </w:tr>
                    </w:tbl>
                    <w:p w:rsidR="00265B87" w:rsidRDefault="00265B87">
                      <w:pPr>
                        <w:spacing w:after="0" w:line="14" w:lineRule="exact"/>
                        <w:rPr>
                          <w:sz w:val="8"/>
                          <w:szCs w:val="8"/>
                        </w:rPr>
                      </w:pPr>
                    </w:p>
                  </w:txbxContent>
                </v:textbox>
                <w10:wrap anchorx="margin" anchory="margin"/>
              </v:rect>
            </w:pict>
          </mc:Fallback>
        </mc:AlternateContent>
      </w:r>
    </w:p>
    <w:sdt>
      <w:sdtPr>
        <w:id w:val="19890522"/>
        <w:placeholder>
          <w:docPart w:val="8797411F23264FA1A45482F9A65C0921"/>
        </w:placeholder>
        <w:dataBinding w:prefixMappings="xmlns:ns0='http://schemas.microsoft.com/office/2006/coverPageProps'" w:xpath="/ns0:CoverPageProperties[1]/ns0:PublishDate[1]" w:storeItemID="{55AF091B-3C7A-41E3-B477-F2FDAA23CFDA}"/>
        <w:date w:fullDate="2016-06-03T00:00:00Z">
          <w:dateFormat w:val="d.M.yyyy"/>
          <w:lid w:val="fi-FI"/>
          <w:storeMappedDataAs w:val="dateTime"/>
          <w:calendar w:val="gregorian"/>
        </w:date>
      </w:sdtPr>
      <w:sdtEndPr/>
      <w:sdtContent>
        <w:p w:rsidR="00265B87" w:rsidRDefault="00907A1F">
          <w:pPr>
            <w:pStyle w:val="Pivmrteksti"/>
          </w:pPr>
          <w:r>
            <w:t>3.6</w:t>
          </w:r>
          <w:r w:rsidR="00EC673A">
            <w:t>.2016</w:t>
          </w:r>
        </w:p>
      </w:sdtContent>
    </w:sdt>
    <w:sdt>
      <w:sdtPr>
        <w:id w:val="212564916"/>
        <w:placeholder>
          <w:docPart w:val="B5168CDCCA7E4156BD98A711DFE5D775"/>
        </w:placeholder>
        <w:dataBinding w:prefixMappings="xmlns:ns0='http://purl.org/dc/elements/1.1/' xmlns:ns1='http://schemas.openxmlformats.org/package/2006/metadata/core-properties' " w:xpath="/ns1:coreProperties[1]/ns0:creator[1]" w:storeItemID="{6C3C8BC8-F283-45AE-878A-BAB7291924A1}"/>
        <w:text/>
      </w:sdtPr>
      <w:sdtEndPr/>
      <w:sdtContent>
        <w:p w:rsidR="00265B87" w:rsidRDefault="00EC673A">
          <w:pPr>
            <w:pStyle w:val="Lhettjnosoite"/>
          </w:pPr>
          <w:r>
            <w:t>Kivelä, Sami (BNF)</w:t>
          </w:r>
        </w:p>
      </w:sdtContent>
    </w:sdt>
    <w:p w:rsidR="00265B87" w:rsidRDefault="00265B87">
      <w:pPr>
        <w:pStyle w:val="Vastaanottajanosoite"/>
      </w:pPr>
    </w:p>
    <w:p w:rsidR="00265B87" w:rsidRDefault="00EC673A">
      <w:pPr>
        <w:pStyle w:val="Tervehdys"/>
      </w:pPr>
      <w:r>
        <w:t>Laadukas tuote tarvitsee laadukkaan merkinnän</w:t>
      </w:r>
    </w:p>
    <w:p w:rsidR="00261A8A" w:rsidRDefault="00EC673A" w:rsidP="00EC673A">
      <w:r>
        <w:t>Kuinka monesti sinua on harmittanut, että hienosta tuotteesta on puuttunut hinta? Yhä tänä päivänä törmään hyvin usein kauppaan, jossa hintatiedot ovat kovin puutteelliset tai niitä ei ole ollenkaan. Väistämättä tulee mieleen onko se itsetarkoitus ja tapahtuuko hinnoittelu naamakertoimen mukaan. Itse jatkan</w:t>
      </w:r>
      <w:r w:rsidR="00261A8A">
        <w:t xml:space="preserve"> kuluttajana</w:t>
      </w:r>
      <w:r>
        <w:t xml:space="preserve"> sujuvaa kävelyä eteenpäin kysymättä hintaa suomalaiseen tapaan ja olen hiirenhiljaa asiasta.</w:t>
      </w:r>
      <w:r w:rsidR="00261A8A">
        <w:t xml:space="preserve"> Tästä löytyy myös tutkimustietoa, että kuluttaja haluaa nähdä tuotteen hinnan. Saman asian vaatii myös Kilpailu- ja kuluttajavirasto, niin miksei sitä tekisi tyylikkäästi?</w:t>
      </w:r>
      <w:r w:rsidR="00FA6955">
        <w:t xml:space="preserve"> </w:t>
      </w:r>
      <w:r w:rsidR="00147CDF">
        <w:t>Brotherilla on mo</w:t>
      </w:r>
      <w:r w:rsidR="00517B32">
        <w:t xml:space="preserve">nia erilaisia </w:t>
      </w:r>
      <w:hyperlink r:id="rId11" w:history="1">
        <w:r w:rsidR="00517B32" w:rsidRPr="00517B32">
          <w:rPr>
            <w:rStyle w:val="Hyperlinkki"/>
          </w:rPr>
          <w:t>merkintä</w:t>
        </w:r>
        <w:r w:rsidR="00147CDF" w:rsidRPr="00517B32">
          <w:rPr>
            <w:rStyle w:val="Hyperlinkki"/>
          </w:rPr>
          <w:t>ratkaisuja</w:t>
        </w:r>
      </w:hyperlink>
      <w:r w:rsidR="00517B32">
        <w:t>,</w:t>
      </w:r>
      <w:r w:rsidR="00147CDF">
        <w:t xml:space="preserve"> </w:t>
      </w:r>
      <w:r w:rsidR="00261A8A">
        <w:t>kuten tyylikkäi</w:t>
      </w:r>
      <w:r w:rsidR="00147CDF">
        <w:t>tä</w:t>
      </w:r>
      <w:r w:rsidR="00261A8A">
        <w:t xml:space="preserve"> laminoituja metallitarroja</w:t>
      </w:r>
      <w:r w:rsidR="00880A8E">
        <w:t xml:space="preserve"> sekä</w:t>
      </w:r>
      <w:r w:rsidR="00261A8A">
        <w:t xml:space="preserve"> paperisia tarroja vaikkapa</w:t>
      </w:r>
      <w:r w:rsidR="00147CDF">
        <w:t xml:space="preserve"> tuoteselostuksiin. </w:t>
      </w:r>
    </w:p>
    <w:p w:rsidR="00907A1F" w:rsidRDefault="00147CDF" w:rsidP="00EC673A">
      <w:r>
        <w:t>Laadukkaat tarrakirjoittimella tehdyt laminoidut tarrat kestävät erittäin hyvin kulutusta. Tuotetiedot, hinnat, jotka on merkitty vaikkapa lasivitriiniin tulee kuitenkin säännöllisesti puhdistaa. Sormenjäljet ja likainen vitriini eivät kuulu laadukkaan tuotteen mielikuvaan. Laminoitu tarra kestää useimmat kemikaalit</w:t>
      </w:r>
      <w:r w:rsidR="00CC3BD1">
        <w:t>,</w:t>
      </w:r>
      <w:r>
        <w:t xml:space="preserve"> kuten asetonipohjaiset puhdistusaineet</w:t>
      </w:r>
      <w:r w:rsidR="00DF4AA1">
        <w:t>,</w:t>
      </w:r>
      <w:r>
        <w:t xml:space="preserve"> ja esittelyvitriini on aina tyylikkään näköinen. </w:t>
      </w:r>
    </w:p>
    <w:p w:rsidR="00EC673A" w:rsidRDefault="00907A1F" w:rsidP="00EC673A">
      <w:r>
        <w:t>Usein olen huomannut, että hinnat ovat tulostettu A4-paperille, tämän jälkeen leikattu pieneksi hintalapuksi ja k</w:t>
      </w:r>
      <w:r w:rsidR="00100DCD">
        <w:t>enties vielä ”laminoitu” paperi</w:t>
      </w:r>
      <w:r>
        <w:t>tarrateipillä kiinni kohteeseen. Täm</w:t>
      </w:r>
      <w:r w:rsidR="002B7D87">
        <w:t>ä ratkaisu ei ole koskaan hyvän</w:t>
      </w:r>
      <w:r>
        <w:t>näköinen. Toinen kysymys on, onko se edes kovin tehokasta yritykselle? Myöskään t</w:t>
      </w:r>
      <w:r w:rsidR="00147CDF">
        <w:t>yylikkään näköinen tarra kuluneella tekstillä ei ole</w:t>
      </w:r>
      <w:r w:rsidR="00FA6955">
        <w:t xml:space="preserve"> </w:t>
      </w:r>
      <w:r w:rsidR="00261A8A">
        <w:t>mielestäni kuitenkaan mieltä ylentävä näky</w:t>
      </w:r>
      <w:r w:rsidR="00147CDF">
        <w:t>. Kuinka monesti olet ottanut kahvilassa metallisen maitoastian, jossa lukee himmeällä</w:t>
      </w:r>
      <w:r w:rsidR="00FA6955">
        <w:t xml:space="preserve"> teksti</w:t>
      </w:r>
      <w:r w:rsidR="00147CDF">
        <w:t xml:space="preserve"> aito? </w:t>
      </w:r>
      <w:r w:rsidR="00261A8A">
        <w:t>Maito on aito asia niin kuin olemme tottuneet kuulemaan</w:t>
      </w:r>
      <w:r w:rsidR="00EB741F">
        <w:t>,</w:t>
      </w:r>
      <w:r w:rsidR="00261A8A">
        <w:t xml:space="preserve"> mutta ettei se sekoitu aitoon kerma-astiaan</w:t>
      </w:r>
      <w:r w:rsidR="00EB741F">
        <w:t>,</w:t>
      </w:r>
      <w:r w:rsidR="00261A8A">
        <w:t xml:space="preserve"> on merkinnän oltava kunnossa.</w:t>
      </w:r>
      <w:r w:rsidR="00F43E75">
        <w:t xml:space="preserve"> Tähän laminoimaton tarra ei kykene, vaan teksti vääjäämättä kuluu tai haalistuu ajan kuluessa. </w:t>
      </w:r>
    </w:p>
    <w:p w:rsidR="00F43E75" w:rsidRDefault="00261A8A" w:rsidP="00F43E75">
      <w:r>
        <w:t xml:space="preserve">Laminoitu tarra on suhteellisen arvokasta tavaraa. </w:t>
      </w:r>
      <w:r w:rsidR="00CE68EE">
        <w:t xml:space="preserve">Mutta sen kesto on huippuluokkaa. Laminoitu tarra on loppuun asti tyylikkään näköinen ja jos se poistetaan kohteesta, ei </w:t>
      </w:r>
      <w:r w:rsidR="00CE68EE">
        <w:lastRenderedPageBreak/>
        <w:t xml:space="preserve">tarra jätä liimatahraa. </w:t>
      </w:r>
      <w:r w:rsidR="006E2AE2">
        <w:t>Tarran ollessa näyteikkunassa laminoitu tarra kestää</w:t>
      </w:r>
      <w:r w:rsidR="00F43E75">
        <w:t xml:space="preserve"> myös</w:t>
      </w:r>
      <w:r w:rsidR="006E2AE2">
        <w:t xml:space="preserve"> auringon UV-säteilyä eikä</w:t>
      </w:r>
      <w:r w:rsidR="00F93BCB">
        <w:t xml:space="preserve"> tarra haalistu ruman</w:t>
      </w:r>
      <w:r w:rsidR="006E2AE2">
        <w:t xml:space="preserve">näköiseksi tai tärkeä teksti katoa. </w:t>
      </w:r>
      <w:r w:rsidR="00F43E75">
        <w:t>Lämmönkesto laminoidulla tarralla on myös huippuluokkaa. Oli sinulla vaikka jäästä tehty ravintola talvella tai ravintolakeskus varustettuna saunalla</w:t>
      </w:r>
      <w:r w:rsidR="00880A8E">
        <w:t>,</w:t>
      </w:r>
      <w:r w:rsidR="00F43E75">
        <w:t xml:space="preserve"> merkintäsi pysyy kohteessa. </w:t>
      </w:r>
    </w:p>
    <w:p w:rsidR="00265B87" w:rsidRDefault="006E2AE2" w:rsidP="00F43E75">
      <w:r>
        <w:t xml:space="preserve">Haluaisitko </w:t>
      </w:r>
      <w:r w:rsidR="00F43E75">
        <w:t xml:space="preserve">kenties </w:t>
      </w:r>
      <w:r>
        <w:t>näytteen tarrastamme</w:t>
      </w:r>
      <w:r w:rsidR="00F43E75">
        <w:t xml:space="preserve"> ja kokeilla sitä omassa kohteessasi</w:t>
      </w:r>
      <w:r>
        <w:t xml:space="preserve">? Ota yhteyttä </w:t>
      </w:r>
      <w:hyperlink r:id="rId12" w:history="1">
        <w:r w:rsidR="00D77046" w:rsidRPr="00D77046">
          <w:rPr>
            <w:rStyle w:val="Hyperlinkki"/>
          </w:rPr>
          <w:t>sähköpostitse</w:t>
        </w:r>
      </w:hyperlink>
      <w:r w:rsidR="00D77046">
        <w:t xml:space="preserve"> </w:t>
      </w:r>
      <w:r>
        <w:t xml:space="preserve">niin lähetämme teille </w:t>
      </w:r>
      <w:r w:rsidR="00F43E75">
        <w:t>malli</w:t>
      </w:r>
      <w:r>
        <w:t>tarran</w:t>
      </w:r>
      <w:r w:rsidR="00F43E75">
        <w:t>.</w:t>
      </w:r>
      <w:bookmarkStart w:id="0" w:name="_GoBack"/>
      <w:bookmarkEnd w:id="0"/>
    </w:p>
    <w:p w:rsidR="00F43E75" w:rsidRDefault="00F43E75" w:rsidP="00F43E75"/>
    <w:sdt>
      <w:sdtPr>
        <w:id w:val="260286289"/>
        <w:placeholder>
          <w:docPart w:val="645FFAF0B2DB483A8E2848E101066F38"/>
        </w:placeholder>
        <w:dataBinding w:prefixMappings="xmlns:ns0='http://purl.org/dc/elements/1.1/' xmlns:ns1='http://schemas.openxmlformats.org/package/2006/metadata/core-properties' " w:xpath="/ns1:coreProperties[1]/ns0:creator[1]" w:storeItemID="{6C3C8BC8-F283-45AE-878A-BAB7291924A1}"/>
        <w:text/>
      </w:sdtPr>
      <w:sdtEndPr/>
      <w:sdtContent>
        <w:p w:rsidR="00265B87" w:rsidRDefault="00EC673A">
          <w:pPr>
            <w:pStyle w:val="Allekirjoitus"/>
          </w:pPr>
          <w:r>
            <w:t>Kivelä, Sami (BNF)</w:t>
          </w:r>
        </w:p>
      </w:sdtContent>
    </w:sdt>
    <w:sdt>
      <w:sdtPr>
        <w:id w:val="18534714"/>
        <w:placeholder>
          <w:docPart w:val="55C71358E9EE43DE8362A03242C3218F"/>
        </w:placeholder>
        <w:dataBinding w:prefixMappings="xmlns:ns0='http://schemas.openxmlformats.org/officeDocument/2006/extended-properties' " w:xpath="/ns0:Properties[1]/ns0:Company[1]" w:storeItemID="{6668398D-A668-4E3E-A5EB-62B293D839F1}"/>
        <w:text/>
      </w:sdtPr>
      <w:sdtEndPr/>
      <w:sdtContent>
        <w:p w:rsidR="00265B87" w:rsidRDefault="00EC673A">
          <w:pPr>
            <w:pStyle w:val="Allekirjoitus"/>
          </w:pPr>
          <w:r>
            <w:t>Brother</w:t>
          </w:r>
        </w:p>
      </w:sdtContent>
    </w:sdt>
    <w:sectPr w:rsidR="00265B87">
      <w:footerReference w:type="even" r:id="rId13"/>
      <w:footerReference w:type="default" r:id="rId14"/>
      <w:footerReference w:type="first" r:id="rId15"/>
      <w:pgSz w:w="11907" w:h="16839" w:code="1"/>
      <w:pgMar w:top="1418" w:right="1418" w:bottom="1418" w:left="1418" w:header="709" w:footer="709"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BF3" w:rsidRDefault="00074BF3">
      <w:pPr>
        <w:spacing w:after="0" w:line="240" w:lineRule="auto"/>
      </w:pPr>
      <w:r>
        <w:separator/>
      </w:r>
    </w:p>
  </w:endnote>
  <w:endnote w:type="continuationSeparator" w:id="0">
    <w:p w:rsidR="00074BF3" w:rsidRDefault="0007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87" w:rsidRDefault="00337E24">
    <w:pPr>
      <w:pStyle w:val="Alatunniste"/>
    </w:pPr>
    <w:r>
      <w:rPr>
        <w:noProof/>
        <w:lang w:eastAsia="fi-FI"/>
      </w:rPr>
      <mc:AlternateContent>
        <mc:Choice Requires="wps">
          <w:drawing>
            <wp:anchor distT="0" distB="0" distL="114300" distR="114300" simplePos="0" relativeHeight="251679744" behindDoc="0" locked="0" layoutInCell="0" allowOverlap="1">
              <wp:simplePos x="0" y="0"/>
              <wp:positionH relativeFrom="rightMargin">
                <wp:align>left</wp:align>
              </wp:positionH>
              <wp:positionV relativeFrom="margin">
                <wp:align>bottom</wp:align>
              </wp:positionV>
              <wp:extent cx="531495" cy="8229600"/>
              <wp:effectExtent l="0" t="0" r="1905"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B87" w:rsidRDefault="00D77046">
                          <w:pPr>
                            <w:pStyle w:val="Harmaateksti"/>
                            <w:rPr>
                              <w:szCs w:val="20"/>
                            </w:rPr>
                          </w:pPr>
                          <w:sdt>
                            <w:sdtPr>
                              <w:rPr>
                                <w:szCs w:val="20"/>
                              </w:rPr>
                              <w:id w:val="23888244"/>
                              <w:placeholder>
                                <w:docPart w:val="96AFE0F10522445C89C4AAED5D2542E1"/>
                              </w:placeholder>
                              <w:dataBinding w:prefixMappings="xmlns:ns0='http://schemas.openxmlformats.org/officeDocument/2006/extended-properties' " w:xpath="/ns0:Properties[1]/ns0:Company[1]" w:storeItemID="{6668398D-A668-4E3E-A5EB-62B293D839F1}"/>
                              <w:text/>
                            </w:sdtPr>
                            <w:sdtEndPr/>
                            <w:sdtContent>
                              <w:r w:rsidR="00EC673A">
                                <w:rPr>
                                  <w:szCs w:val="20"/>
                                </w:rPr>
                                <w:t>Brother</w:t>
                              </w:r>
                            </w:sdtContent>
                          </w:sdt>
                          <w:r w:rsidR="00E16DB6">
                            <w:rPr>
                              <w:szCs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5" o:spid="_x0000_s1027" style="position:absolute;margin-left:0;margin-top:0;width:41.85pt;height:9in;z-index:25167974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" o:allowincell="f" filled="f" stroked="f">
              <v:textbox style="layout-flow:vertical;mso-layout-flow-alt:bottom-to-top" inset=",,8.64pt,10.8pt">
                <w:txbxContent>
                  <w:p w:rsidR="00265B87" w:rsidRDefault="00E16DB6">
                    <w:pPr>
                      <w:pStyle w:val="Harmaateksti"/>
                      <w:rPr>
                        <w:szCs w:val="20"/>
                      </w:rPr>
                    </w:pPr>
                    <w:sdt>
                      <w:sdtPr>
                        <w:rPr>
                          <w:szCs w:val="20"/>
                        </w:rPr>
                        <w:id w:val="23888244"/>
                        <w:placeholder>
                          <w:docPart w:val="96AFE0F10522445C89C4AAED5D2542E1"/>
                        </w:placeholder>
                        <w:dataBinding w:prefixMappings="xmlns:ns0='http://schemas.openxmlformats.org/officeDocument/2006/extended-properties' " w:xpath="/ns0:Properties[1]/ns0:Company[1]" w:storeItemID="{6668398D-A668-4E3E-A5EB-62B293D839F1}"/>
                        <w:text/>
                      </w:sdtPr>
                      <w:sdtEndPr/>
                      <w:sdtContent>
                        <w:r w:rsidR="00EC673A">
                          <w:rPr>
                            <w:szCs w:val="20"/>
                          </w:rPr>
                          <w:t>Brother</w:t>
                        </w:r>
                      </w:sdtContent>
                    </w:sdt>
                    <w:r>
                      <w:rPr>
                        <w:szCs w:val="20"/>
                      </w:rPr>
                      <w:t xml:space="preserve">  </w:t>
                    </w:r>
                  </w:p>
                </w:txbxContent>
              </v:textbox>
              <w10:wrap anchorx="margin" anchory="margin"/>
            </v:rect>
          </w:pict>
        </mc:Fallback>
      </mc:AlternateContent>
    </w:r>
    <w:r>
      <w:rPr>
        <w:noProof/>
        <w:lang w:eastAsia="fi-FI"/>
      </w:rPr>
      <mc:AlternateContent>
        <mc:Choice Requires="wps">
          <w:drawing>
            <wp:anchor distT="0" distB="0" distL="114300" distR="114300" simplePos="0" relativeHeight="251680768" behindDoc="0" locked="0" layoutInCell="0" allowOverlap="1">
              <wp:simplePos x="0" y="0"/>
              <wp:positionH relativeFrom="page">
                <wp:align>center</wp:align>
              </wp:positionH>
              <wp:positionV relativeFrom="page">
                <wp:align>center</wp:align>
              </wp:positionV>
              <wp:extent cx="7138035" cy="9441815"/>
              <wp:effectExtent l="9525" t="9525" r="15240" b="6985"/>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26CFE70A" id="AutoShape 26" o:spid="_x0000_s1026" style="position:absolute;margin-left:0;margin-top:0;width:562.05pt;height:743.45pt;z-index:25168076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" o:allowincell="f" filled="f" fillcolor="black" strokecolor="black [3213]" strokeweight="1pt">
              <w10:wrap anchorx="page" anchory="page"/>
            </v:roundrect>
          </w:pict>
        </mc:Fallback>
      </mc:AlternateContent>
    </w:r>
    <w:r>
      <w:rPr>
        <w:noProof/>
        <w:lang w:eastAsia="fi-FI"/>
      </w:rPr>
      <mc:AlternateContent>
        <mc:Choice Requires="wps">
          <w:drawing>
            <wp:anchor distT="0" distB="0" distL="114300" distR="114300" simplePos="0" relativeHeight="251678720" behindDoc="0" locked="0" layoutInCell="0" allowOverlap="1">
              <wp:simplePos x="0" y="0"/>
              <wp:positionH relativeFrom="rightMargin">
                <wp:align>left</wp:align>
              </wp:positionH>
              <wp:positionV relativeFrom="bottomMargin">
                <wp:align>top</wp:align>
              </wp:positionV>
              <wp:extent cx="520700" cy="520700"/>
              <wp:effectExtent l="9525" t="9525" r="3175" b="3175"/>
              <wp:wrapNone/>
              <wp:docPr id="6"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65B87" w:rsidRDefault="00E16DB6">
                          <w:pPr>
                            <w:pStyle w:val="Eivli"/>
                            <w:jc w:val="center"/>
                            <w:rPr>
                              <w:color w:val="FFFFFF" w:themeColor="background1"/>
                              <w:sz w:val="40"/>
                              <w:szCs w:val="40"/>
                            </w:rPr>
                          </w:pPr>
                          <w:r>
                            <w:fldChar w:fldCharType="begin"/>
                          </w:r>
                          <w:r>
                            <w:instrText xml:space="preserve"> PAGE  \* Arabic  \* MERGEFORMAT </w:instrText>
                          </w:r>
                          <w:r>
                            <w:fldChar w:fldCharType="separate"/>
                          </w:r>
                          <w:r>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8" style="position:absolute;margin-left:0;margin-top:0;width:41pt;height:41pt;z-index:25167872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" o:allowincell="f" fillcolor="#d34817 [3204]" stroked="f">
              <v:textbox inset="0,0,0,0">
                <w:txbxContent>
                  <w:p w:rsidR="00265B87" w:rsidRDefault="00E16DB6">
                    <w:pPr>
                      <w:pStyle w:val="Eivli"/>
                      <w:jc w:val="center"/>
                      <w:rPr>
                        <w:color w:val="FFFFFF" w:themeColor="background1"/>
                        <w:sz w:val="40"/>
                        <w:szCs w:val="40"/>
                      </w:rPr>
                    </w:pPr>
                    <w:r>
                      <w:fldChar w:fldCharType="begin"/>
                    </w:r>
                    <w:r>
                      <w:instrText xml:space="preserve"> PAGE  \* Arabic  \* MERGEFORMAT </w:instrText>
                    </w:r>
                    <w:r>
                      <w:fldChar w:fldCharType="separate"/>
                    </w:r>
                    <w:r>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87" w:rsidRDefault="00337E24">
    <w:pPr>
      <w:rPr>
        <w:sz w:val="20"/>
        <w:szCs w:val="20"/>
      </w:rPr>
    </w:pPr>
    <w:r>
      <w:rPr>
        <w:noProof/>
        <w:sz w:val="10"/>
        <w:szCs w:val="20"/>
        <w:lang w:eastAsia="fi-FI"/>
      </w:rPr>
      <mc:AlternateContent>
        <mc:Choice Requires="wps">
          <w:drawing>
            <wp:anchor distT="0" distB="0" distL="114300" distR="114300" simplePos="0" relativeHeight="251684864" behindDoc="0" locked="0" layoutInCell="0" allowOverlap="1">
              <wp:simplePos x="0" y="0"/>
              <wp:positionH relativeFrom="leftMargin">
                <wp:align>right</wp:align>
              </wp:positionH>
              <wp:positionV relativeFrom="margin">
                <wp:align>bottom</wp:align>
              </wp:positionV>
              <wp:extent cx="594995" cy="822960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B87" w:rsidRDefault="00D77046">
                          <w:pPr>
                            <w:pStyle w:val="Harmaateksti"/>
                            <w:rPr>
                              <w:szCs w:val="20"/>
                            </w:rPr>
                          </w:pPr>
                          <w:sdt>
                            <w:sdtPr>
                              <w:rPr>
                                <w:szCs w:val="20"/>
                              </w:rPr>
                              <w:id w:val="805200567"/>
                              <w:dataBinding w:prefixMappings="xmlns:ns0='http://schemas.openxmlformats.org/officeDocument/2006/extended-properties' " w:xpath="/ns0:Properties[1]/ns0:Company[1]" w:storeItemID="{6668398D-A668-4E3E-A5EB-62B293D839F1}"/>
                              <w:text/>
                            </w:sdtPr>
                            <w:sdtEndPr/>
                            <w:sdtContent>
                              <w:r w:rsidR="00EC673A">
                                <w:rPr>
                                  <w:szCs w:val="20"/>
                                </w:rPr>
                                <w:t>Brother</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9" o:spid="_x0000_s1029" style="position:absolute;margin-left:-4.35pt;margin-top:0;width:46.85pt;height:9in;z-index:251684864;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" o:allowincell="f" filled="f" stroked="f">
              <v:textbox style="layout-flow:vertical;mso-layout-flow-alt:bottom-to-top" inset=",,8.64pt,10.8pt">
                <w:txbxContent>
                  <w:p w:rsidR="00265B87" w:rsidRDefault="00E16DB6">
                    <w:pPr>
                      <w:pStyle w:val="Harmaateksti"/>
                      <w:rPr>
                        <w:szCs w:val="20"/>
                      </w:rPr>
                    </w:pPr>
                    <w:sdt>
                      <w:sdtPr>
                        <w:rPr>
                          <w:szCs w:val="20"/>
                        </w:rPr>
                        <w:id w:val="805200567"/>
                        <w:placeholder>
                          <w:docPart w:val="13BBB141507540B1A46D20E3EA11D520"/>
                        </w:placeholder>
                        <w:dataBinding w:prefixMappings="xmlns:ns0='http://schemas.openxmlformats.org/officeDocument/2006/extended-properties' " w:xpath="/ns0:Properties[1]/ns0:Company[1]" w:storeItemID="{6668398D-A668-4E3E-A5EB-62B293D839F1}"/>
                        <w:text/>
                      </w:sdtPr>
                      <w:sdtEndPr/>
                      <w:sdtContent>
                        <w:r w:rsidR="00EC673A">
                          <w:rPr>
                            <w:szCs w:val="20"/>
                          </w:rPr>
                          <w:t>Brother</w:t>
                        </w:r>
                      </w:sdtContent>
                    </w:sdt>
                  </w:p>
                </w:txbxContent>
              </v:textbox>
              <w10:wrap anchorx="margin" anchory="margin"/>
            </v:rect>
          </w:pict>
        </mc:Fallback>
      </mc:AlternateContent>
    </w:r>
    <w:r>
      <w:rPr>
        <w:noProof/>
        <w:sz w:val="20"/>
        <w:szCs w:val="20"/>
        <w:lang w:eastAsia="fi-FI"/>
      </w:rPr>
      <mc:AlternateContent>
        <mc:Choice Requires="wps">
          <w:drawing>
            <wp:anchor distT="0" distB="0" distL="114300" distR="114300" simplePos="0" relativeHeight="251683840" behindDoc="0" locked="0" layoutInCell="0" allowOverlap="1">
              <wp:simplePos x="0" y="0"/>
              <wp:positionH relativeFrom="page">
                <wp:align>center</wp:align>
              </wp:positionH>
              <wp:positionV relativeFrom="page">
                <wp:align>center</wp:align>
              </wp:positionV>
              <wp:extent cx="7138035" cy="9441815"/>
              <wp:effectExtent l="9525" t="9525" r="15240" b="6985"/>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B2EAEEC" id="AutoShape 28" o:spid="_x0000_s1026" style="position:absolute;margin-left:0;margin-top:0;width:562.05pt;height:743.45pt;z-index:25168384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" o:allowincell="f" filled="f" fillcolor="black" strokecolor="black [3213]" strokeweight="1pt">
              <w10:wrap anchorx="page" anchory="page"/>
            </v:roundrect>
          </w:pict>
        </mc:Fallback>
      </mc:AlternateContent>
    </w:r>
    <w:r>
      <w:rPr>
        <w:noProof/>
        <w:sz w:val="20"/>
        <w:szCs w:val="20"/>
        <w:lang w:eastAsia="fi-FI"/>
      </w:rPr>
      <mc:AlternateContent>
        <mc:Choice Requires="wps">
          <w:drawing>
            <wp:anchor distT="0" distB="0" distL="114300" distR="114300" simplePos="0" relativeHeight="251682816" behindDoc="0" locked="0" layoutInCell="0" allowOverlap="1">
              <wp:simplePos x="0" y="0"/>
              <wp:positionH relativeFrom="leftMargin">
                <wp:align>right</wp:align>
              </wp:positionH>
              <wp:positionV relativeFrom="bottomMargin">
                <wp:align>top</wp:align>
              </wp:positionV>
              <wp:extent cx="520700" cy="520700"/>
              <wp:effectExtent l="5715" t="9525" r="6985" b="3175"/>
              <wp:wrapNone/>
              <wp:docPr id="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65B87" w:rsidRDefault="00E16DB6">
                          <w:pPr>
                            <w:pStyle w:val="Eivli"/>
                            <w:jc w:val="center"/>
                            <w:rPr>
                              <w:color w:val="FFFFFF" w:themeColor="background1"/>
                              <w:sz w:val="40"/>
                              <w:szCs w:val="40"/>
                            </w:rPr>
                          </w:pPr>
                          <w:r>
                            <w:fldChar w:fldCharType="begin"/>
                          </w:r>
                          <w:r>
                            <w:instrText xml:space="preserve"> PAGE  \* Arabic  \* MERGEFORMAT </w:instrText>
                          </w:r>
                          <w:r>
                            <w:fldChar w:fldCharType="separate"/>
                          </w:r>
                          <w:r>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30" style="position:absolute;margin-left:-10.2pt;margin-top:0;width:41pt;height:41pt;z-index:251682816;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" o:allowincell="f" fillcolor="#d34817 [3204]" stroked="f">
              <v:textbox inset="0,0,0,0">
                <w:txbxContent>
                  <w:p w:rsidR="00265B87" w:rsidRDefault="00E16DB6">
                    <w:pPr>
                      <w:pStyle w:val="Eivli"/>
                      <w:jc w:val="center"/>
                      <w:rPr>
                        <w:color w:val="FFFFFF" w:themeColor="background1"/>
                        <w:sz w:val="40"/>
                        <w:szCs w:val="40"/>
                      </w:rPr>
                    </w:pPr>
                    <w:r>
                      <w:fldChar w:fldCharType="begin"/>
                    </w:r>
                    <w:r>
                      <w:instrText xml:space="preserve"> PAGE  \* Arabic  \* MERGEFORMAT </w:instrText>
                    </w:r>
                    <w:r>
                      <w:fldChar w:fldCharType="separate"/>
                    </w:r>
                    <w:r>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p w:rsidR="00265B87" w:rsidRDefault="00265B87">
    <w:pPr>
      <w:pStyle w:val="Alatunniste"/>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87" w:rsidRDefault="00337E24">
    <w:pPr>
      <w:pStyle w:val="Alatunniste"/>
    </w:pPr>
    <w:r>
      <w:rPr>
        <w:noProof/>
        <w:lang w:eastAsia="fi-FI"/>
      </w:rPr>
      <mc:AlternateContent>
        <mc:Choice Requires="wps">
          <w:drawing>
            <wp:anchor distT="0" distB="0" distL="114300" distR="114300" simplePos="0" relativeHeight="251668480" behindDoc="0" locked="0" layoutInCell="0" allowOverlap="1">
              <wp:simplePos x="0" y="0"/>
              <wp:positionH relativeFrom="page">
                <wp:align>center</wp:align>
              </wp:positionH>
              <wp:positionV relativeFrom="page">
                <wp:align>center</wp:align>
              </wp:positionV>
              <wp:extent cx="6931660" cy="10030460"/>
              <wp:effectExtent l="6985" t="6350" r="14605" b="1206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030460"/>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A38B995" id="AutoShape 11" o:spid="_x0000_s1026" style="position:absolute;margin-left:0;margin-top:0;width:545.8pt;height:789.8pt;z-index:25166848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" o:allowincell="f" filled="f" fillcolor="black" strokecolor="black [3213]" strokeweight="1pt">
              <w10:wrap anchorx="page" anchory="page"/>
            </v:roundrect>
          </w:pict>
        </mc:Fallback>
      </mc:AlternateContent>
    </w:r>
    <w:r>
      <w:rPr>
        <w:noProof/>
        <w:lang w:eastAsia="fi-FI"/>
      </w:rPr>
      <mc:AlternateContent>
        <mc:Choice Requires="wps">
          <w:drawing>
            <wp:anchor distT="0" distB="0" distL="114300" distR="114300" simplePos="0" relativeHeight="251667456" behindDoc="0" locked="0" layoutInCell="0" allowOverlap="1">
              <wp:simplePos x="0" y="0"/>
              <wp:positionH relativeFrom="leftMargin">
                <wp:align>right</wp:align>
              </wp:positionH>
              <wp:positionV relativeFrom="bottomMargin">
                <wp:align>top</wp:align>
              </wp:positionV>
              <wp:extent cx="520700" cy="520700"/>
              <wp:effectExtent l="5715" t="635" r="6985" b="2540"/>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65B87" w:rsidRDefault="00265B87">
                          <w:pPr>
                            <w:pStyle w:val="Eivli"/>
                            <w:jc w:val="center"/>
                            <w:rPr>
                              <w:color w:val="FFFFFF" w:themeColor="background1"/>
                              <w:sz w:val="40"/>
                              <w:szCs w:val="4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1" style="position:absolute;margin-left:-10.2pt;margin-top:0;width:41pt;height:41pt;z-index:251667456;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" o:allowincell="f" fillcolor="#d34817 [3204]" stroked="f">
              <v:textbox inset="0,0,0,0">
                <w:txbxContent>
                  <w:p w:rsidR="00265B87" w:rsidRDefault="00265B87">
                    <w:pPr>
                      <w:pStyle w:val="Eivli"/>
                      <w:jc w:val="center"/>
                      <w:rPr>
                        <w:color w:val="FFFFFF" w:themeColor="background1"/>
                        <w:sz w:val="40"/>
                        <w:szCs w:val="40"/>
                      </w:rPr>
                    </w:pPr>
                  </w:p>
                </w:txbxContent>
              </v:textbox>
              <w10:wrap anchorx="margin" anchory="margin"/>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BF3" w:rsidRDefault="00074BF3">
      <w:pPr>
        <w:spacing w:after="0" w:line="240" w:lineRule="auto"/>
      </w:pPr>
      <w:r>
        <w:separator/>
      </w:r>
    </w:p>
  </w:footnote>
  <w:footnote w:type="continuationSeparator" w:id="0">
    <w:p w:rsidR="00074BF3" w:rsidRDefault="00074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0C0C54A"/>
    <w:lvl w:ilvl="0">
      <w:start w:val="1"/>
      <w:numFmt w:val="bullet"/>
      <w:pStyle w:val="Merkittyluettelo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Merkittyluettelo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Merkittyluettelo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Merkittyluettelo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Merkittyluettelo"/>
      <w:lvlText w:val=""/>
      <w:lvlJc w:val="left"/>
      <w:pPr>
        <w:ind w:left="360" w:hanging="360"/>
      </w:pPr>
      <w:rPr>
        <w:rFonts w:ascii="Symbol" w:hAnsi="Symbol" w:hint="default"/>
        <w:color w:val="9D3511" w:themeColor="accent1" w:themeShade="BF"/>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oofState w:spelling="clean" w:grammar="clean"/>
  <w:attachedTemplate r:id="rId1"/>
  <w:defaultTabStop w:val="1304"/>
  <w:hyphenationZone w:val="4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3A"/>
    <w:rsid w:val="00074BF3"/>
    <w:rsid w:val="000D4BF3"/>
    <w:rsid w:val="00100DCD"/>
    <w:rsid w:val="00147CDF"/>
    <w:rsid w:val="001D1880"/>
    <w:rsid w:val="00261A8A"/>
    <w:rsid w:val="00265B87"/>
    <w:rsid w:val="002B7D87"/>
    <w:rsid w:val="00337E24"/>
    <w:rsid w:val="00517B32"/>
    <w:rsid w:val="006E2AE2"/>
    <w:rsid w:val="008609F6"/>
    <w:rsid w:val="00880A8E"/>
    <w:rsid w:val="00907A1F"/>
    <w:rsid w:val="00B01DA5"/>
    <w:rsid w:val="00CC3BD1"/>
    <w:rsid w:val="00CE68EE"/>
    <w:rsid w:val="00D77046"/>
    <w:rsid w:val="00DF4AA1"/>
    <w:rsid w:val="00E16DB6"/>
    <w:rsid w:val="00EB741F"/>
    <w:rsid w:val="00EC673A"/>
    <w:rsid w:val="00F43E75"/>
    <w:rsid w:val="00F93BCB"/>
    <w:rsid w:val="00FA6955"/>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4D7D1417-1C80-4320-9996-5ADBC11B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160"/>
    </w:pPr>
    <w:rPr>
      <w:rFonts w:eastAsiaTheme="minorEastAsia"/>
      <w:color w:val="000000" w:themeColor="text1"/>
      <w:lang w:val="fi-FI"/>
    </w:rPr>
  </w:style>
  <w:style w:type="paragraph" w:styleId="Otsikko1">
    <w:name w:val="heading 1"/>
    <w:basedOn w:val="Normaali"/>
    <w:next w:val="Normaali"/>
    <w:link w:val="Otsikko1Char"/>
    <w:uiPriority w:val="9"/>
    <w:semiHidden/>
    <w:unhideWhenUsed/>
    <w:pPr>
      <w:spacing w:before="300" w:after="40" w:line="240" w:lineRule="auto"/>
      <w:outlineLvl w:val="0"/>
    </w:pPr>
    <w:rPr>
      <w:rFonts w:asciiTheme="majorHAnsi" w:eastAsiaTheme="majorEastAsia" w:hAnsiTheme="majorHAnsi" w:cstheme="majorBidi"/>
      <w:b/>
      <w:bCs/>
      <w:color w:val="9D3511" w:themeColor="accent1" w:themeShade="BF"/>
      <w:spacing w:val="20"/>
      <w:sz w:val="28"/>
      <w:szCs w:val="28"/>
    </w:rPr>
  </w:style>
  <w:style w:type="paragraph" w:styleId="Otsikko2">
    <w:name w:val="heading 2"/>
    <w:basedOn w:val="Normaali"/>
    <w:next w:val="Normaali"/>
    <w:link w:val="Otsikko2Char"/>
    <w:uiPriority w:val="9"/>
    <w:semiHidden/>
    <w:unhideWhenUsed/>
    <w:pPr>
      <w:spacing w:before="240" w:after="40" w:line="240" w:lineRule="auto"/>
      <w:outlineLvl w:val="1"/>
    </w:pPr>
    <w:rPr>
      <w:rFonts w:asciiTheme="majorHAnsi" w:eastAsiaTheme="majorEastAsia" w:hAnsiTheme="majorHAnsi" w:cstheme="majorBidi"/>
      <w:b/>
      <w:bCs/>
      <w:color w:val="9D3511" w:themeColor="accent1" w:themeShade="BF"/>
      <w:spacing w:val="20"/>
      <w:sz w:val="24"/>
      <w:szCs w:val="24"/>
    </w:rPr>
  </w:style>
  <w:style w:type="paragraph" w:styleId="Otsikko3">
    <w:name w:val="heading 3"/>
    <w:basedOn w:val="Normaali"/>
    <w:next w:val="Normaali"/>
    <w:link w:val="Otsikko3Char"/>
    <w:uiPriority w:val="9"/>
    <w:semiHidden/>
    <w:unhideWhenUsed/>
    <w:qFormat/>
    <w:pPr>
      <w:spacing w:before="200" w:after="40" w:line="240" w:lineRule="auto"/>
      <w:outlineLvl w:val="2"/>
    </w:pPr>
    <w:rPr>
      <w:rFonts w:asciiTheme="majorHAnsi" w:eastAsiaTheme="majorEastAsia" w:hAnsiTheme="majorHAnsi" w:cstheme="majorBidi"/>
      <w:b/>
      <w:bCs/>
      <w:color w:val="D34817" w:themeColor="accent1"/>
      <w:spacing w:val="20"/>
      <w:sz w:val="24"/>
      <w:szCs w:val="24"/>
    </w:rPr>
  </w:style>
  <w:style w:type="paragraph" w:styleId="Otsikko4">
    <w:name w:val="heading 4"/>
    <w:basedOn w:val="Normaali"/>
    <w:next w:val="Normaali"/>
    <w:link w:val="Otsikko4Char"/>
    <w:uiPriority w:val="9"/>
    <w:semiHidden/>
    <w:unhideWhenUsed/>
    <w:qFormat/>
    <w:pPr>
      <w:spacing w:before="240" w:after="0"/>
      <w:outlineLvl w:val="3"/>
    </w:pPr>
    <w:rPr>
      <w:rFonts w:asciiTheme="majorHAnsi" w:eastAsiaTheme="majorEastAsia" w:hAnsiTheme="majorHAnsi" w:cstheme="majorBidi"/>
      <w:b/>
      <w:bCs/>
      <w:color w:val="7B6A4D" w:themeColor="accent3" w:themeShade="BF"/>
      <w:spacing w:val="20"/>
      <w:sz w:val="24"/>
      <w:szCs w:val="24"/>
    </w:rPr>
  </w:style>
  <w:style w:type="paragraph" w:styleId="Otsikko5">
    <w:name w:val="heading 5"/>
    <w:basedOn w:val="Normaali"/>
    <w:next w:val="Normaali"/>
    <w:link w:val="Otsikko5Char"/>
    <w:uiPriority w:val="9"/>
    <w:semiHidden/>
    <w:unhideWhenUsed/>
    <w:qFormat/>
    <w:pPr>
      <w:spacing w:before="200" w:after="0"/>
      <w:outlineLvl w:val="4"/>
    </w:pPr>
    <w:rPr>
      <w:rFonts w:asciiTheme="majorHAnsi" w:eastAsiaTheme="majorEastAsia" w:hAnsiTheme="majorHAnsi" w:cstheme="majorBidi"/>
      <w:b/>
      <w:bCs/>
      <w:i/>
      <w:iCs/>
      <w:color w:val="7B6A4D" w:themeColor="accent3" w:themeShade="BF"/>
      <w:spacing w:val="20"/>
    </w:rPr>
  </w:style>
  <w:style w:type="paragraph" w:styleId="Otsikko6">
    <w:name w:val="heading 6"/>
    <w:basedOn w:val="Normaali"/>
    <w:next w:val="Normaali"/>
    <w:link w:val="Otsikko6Char"/>
    <w:uiPriority w:val="9"/>
    <w:semiHidden/>
    <w:unhideWhenUsed/>
    <w:qFormat/>
    <w:pPr>
      <w:spacing w:before="200" w:after="0"/>
      <w:outlineLvl w:val="5"/>
    </w:pPr>
    <w:rPr>
      <w:rFonts w:asciiTheme="majorHAnsi" w:eastAsiaTheme="majorEastAsia" w:hAnsiTheme="majorHAnsi" w:cstheme="majorBidi"/>
      <w:color w:val="524633" w:themeColor="accent3" w:themeShade="7F"/>
      <w:spacing w:val="10"/>
      <w:sz w:val="24"/>
      <w:szCs w:val="24"/>
    </w:rPr>
  </w:style>
  <w:style w:type="paragraph" w:styleId="Otsikko7">
    <w:name w:val="heading 7"/>
    <w:basedOn w:val="Normaali"/>
    <w:next w:val="Normaali"/>
    <w:link w:val="Otsikko7Char"/>
    <w:uiPriority w:val="9"/>
    <w:semiHidden/>
    <w:unhideWhenUsed/>
    <w:qFormat/>
    <w:pPr>
      <w:spacing w:before="200" w:after="0"/>
      <w:outlineLvl w:val="6"/>
    </w:pPr>
    <w:rPr>
      <w:rFonts w:asciiTheme="majorHAnsi" w:eastAsiaTheme="majorEastAsia" w:hAnsiTheme="majorHAnsi" w:cstheme="majorBidi"/>
      <w:i/>
      <w:iCs/>
      <w:color w:val="524633" w:themeColor="accent3" w:themeShade="7F"/>
      <w:spacing w:val="10"/>
      <w:sz w:val="24"/>
      <w:szCs w:val="24"/>
    </w:rPr>
  </w:style>
  <w:style w:type="paragraph" w:styleId="Otsikko8">
    <w:name w:val="heading 8"/>
    <w:basedOn w:val="Normaali"/>
    <w:next w:val="Normaali"/>
    <w:link w:val="Otsikko8Char"/>
    <w:uiPriority w:val="9"/>
    <w:semiHidden/>
    <w:unhideWhenUsed/>
    <w:qFormat/>
    <w:pPr>
      <w:spacing w:before="200" w:after="0"/>
      <w:outlineLvl w:val="7"/>
    </w:pPr>
    <w:rPr>
      <w:rFonts w:asciiTheme="majorHAnsi" w:eastAsiaTheme="majorEastAsia" w:hAnsiTheme="majorHAnsi" w:cstheme="majorBidi"/>
      <w:color w:val="D34817" w:themeColor="accent1"/>
      <w:spacing w:val="10"/>
    </w:rPr>
  </w:style>
  <w:style w:type="paragraph" w:styleId="Otsikko9">
    <w:name w:val="heading 9"/>
    <w:basedOn w:val="Normaali"/>
    <w:next w:val="Normaali"/>
    <w:link w:val="Otsikko9Char"/>
    <w:uiPriority w:val="9"/>
    <w:semiHidden/>
    <w:unhideWhenUsed/>
    <w:qFormat/>
    <w:pPr>
      <w:spacing w:before="200" w:after="0"/>
      <w:outlineLvl w:val="8"/>
    </w:pPr>
    <w:rPr>
      <w:rFonts w:asciiTheme="majorHAnsi" w:eastAsiaTheme="majorEastAsia" w:hAnsiTheme="majorHAnsi" w:cstheme="majorBidi"/>
      <w:i/>
      <w:iCs/>
      <w:color w:val="D34817" w:themeColor="accent1"/>
      <w:spacing w:val="1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1"/>
    <w:qFormat/>
    <w:pPr>
      <w:spacing w:after="0" w:line="240" w:lineRule="auto"/>
    </w:pPr>
    <w:rPr>
      <w:rFonts w:eastAsiaTheme="minorEastAsia"/>
      <w:lang w:val="fi-F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atunniste">
    <w:name w:val="footer"/>
    <w:basedOn w:val="Normaali"/>
    <w:link w:val="AlatunnisteChar"/>
    <w:uiPriority w:val="99"/>
    <w:semiHidden/>
    <w:unhideWhenUsed/>
    <w:pPr>
      <w:tabs>
        <w:tab w:val="center" w:pos="4320"/>
        <w:tab w:val="right" w:pos="8640"/>
      </w:tabs>
    </w:pPr>
  </w:style>
  <w:style w:type="character" w:customStyle="1" w:styleId="AlatunnisteChar">
    <w:name w:val="Alatunniste Char"/>
    <w:basedOn w:val="Kappaleenoletusfontti"/>
    <w:link w:val="Alatunniste"/>
    <w:uiPriority w:val="99"/>
    <w:semiHidden/>
    <w:rPr>
      <w:color w:val="000000" w:themeColor="text1"/>
    </w:rPr>
  </w:style>
  <w:style w:type="paragraph" w:styleId="Eivli">
    <w:name w:val="No Spacing"/>
    <w:basedOn w:val="Normaali"/>
    <w:uiPriority w:val="1"/>
    <w:qFormat/>
    <w:pPr>
      <w:spacing w:after="0" w:line="240" w:lineRule="auto"/>
    </w:pPr>
  </w:style>
  <w:style w:type="paragraph" w:styleId="Lopetus">
    <w:name w:val="Closing"/>
    <w:basedOn w:val="Normaali"/>
    <w:link w:val="LopetusChar"/>
    <w:uiPriority w:val="7"/>
    <w:unhideWhenUsed/>
    <w:qFormat/>
    <w:pPr>
      <w:spacing w:before="480" w:after="960"/>
      <w:contextualSpacing/>
    </w:pPr>
  </w:style>
  <w:style w:type="character" w:customStyle="1" w:styleId="LopetusChar">
    <w:name w:val="Lopetus Char"/>
    <w:basedOn w:val="Kappaleenoletusfontti"/>
    <w:link w:val="Lopetus"/>
    <w:uiPriority w:val="7"/>
    <w:rPr>
      <w:rFonts w:eastAsiaTheme="minorEastAsia"/>
      <w:color w:val="000000" w:themeColor="text1"/>
      <w:lang w:val="fi-FI"/>
    </w:rPr>
  </w:style>
  <w:style w:type="paragraph" w:customStyle="1" w:styleId="Vastaanottajanosoite">
    <w:name w:val="Vastaanottajan osoite"/>
    <w:basedOn w:val="Eivli"/>
    <w:uiPriority w:val="5"/>
    <w:qFormat/>
    <w:pPr>
      <w:spacing w:after="360"/>
      <w:contextualSpacing/>
    </w:pPr>
  </w:style>
  <w:style w:type="paragraph" w:styleId="Tervehdys">
    <w:name w:val="Salutation"/>
    <w:basedOn w:val="Eivli"/>
    <w:next w:val="Normaali"/>
    <w:link w:val="TervehdysChar"/>
    <w:uiPriority w:val="6"/>
    <w:unhideWhenUsed/>
    <w:qFormat/>
    <w:pPr>
      <w:spacing w:before="480" w:after="320"/>
      <w:contextualSpacing/>
    </w:pPr>
    <w:rPr>
      <w:b/>
      <w:bCs/>
    </w:rPr>
  </w:style>
  <w:style w:type="character" w:customStyle="1" w:styleId="TervehdysChar">
    <w:name w:val="Tervehdys Char"/>
    <w:basedOn w:val="Kappaleenoletusfontti"/>
    <w:link w:val="Tervehdys"/>
    <w:uiPriority w:val="6"/>
    <w:rPr>
      <w:b/>
      <w:bCs/>
      <w:color w:val="000000" w:themeColor="text1"/>
    </w:rPr>
  </w:style>
  <w:style w:type="paragraph" w:customStyle="1" w:styleId="Lhettjnosoite">
    <w:name w:val="Lähettäjän osoite"/>
    <w:basedOn w:val="Eivli"/>
    <w:uiPriority w:val="3"/>
    <w:qFormat/>
    <w:pPr>
      <w:spacing w:after="360"/>
      <w:contextualSpacing/>
    </w:pPr>
  </w:style>
  <w:style w:type="paragraph" w:styleId="Allekirjoitus">
    <w:name w:val="Signature"/>
    <w:basedOn w:val="Normaali"/>
    <w:link w:val="AllekirjoitusChar"/>
    <w:uiPriority w:val="8"/>
    <w:unhideWhenUsed/>
    <w:pPr>
      <w:spacing w:after="200"/>
      <w:contextualSpacing/>
    </w:pPr>
  </w:style>
  <w:style w:type="character" w:customStyle="1" w:styleId="AllekirjoitusChar">
    <w:name w:val="Allekirjoitus Char"/>
    <w:basedOn w:val="Kappaleenoletusfontti"/>
    <w:link w:val="Allekirjoitus"/>
    <w:uiPriority w:val="8"/>
    <w:rPr>
      <w:color w:val="000000" w:themeColor="text1"/>
    </w:rPr>
  </w:style>
  <w:style w:type="paragraph" w:styleId="Seliteteksti">
    <w:name w:val="Balloon Text"/>
    <w:basedOn w:val="Normaali"/>
    <w:link w:val="SelitetekstiChar"/>
    <w:uiPriority w:val="99"/>
    <w:semiHidden/>
    <w:unhideWhenUsed/>
    <w:rPr>
      <w:rFonts w:hAnsi="Tahoma"/>
      <w:sz w:val="16"/>
      <w:szCs w:val="16"/>
    </w:rPr>
  </w:style>
  <w:style w:type="character" w:customStyle="1" w:styleId="SelitetekstiChar">
    <w:name w:val="Seliteteksti Char"/>
    <w:basedOn w:val="Kappaleenoletusfontti"/>
    <w:link w:val="Seliteteksti"/>
    <w:uiPriority w:val="99"/>
    <w:semiHidden/>
    <w:rPr>
      <w:rFonts w:eastAsiaTheme="minorEastAsia" w:hAnsi="Tahoma"/>
      <w:color w:val="000000" w:themeColor="text1"/>
      <w:sz w:val="16"/>
      <w:szCs w:val="16"/>
      <w:lang w:val="fi-FI"/>
    </w:rPr>
  </w:style>
  <w:style w:type="paragraph" w:styleId="Lohkoteksti">
    <w:name w:val="Block Text"/>
    <w:aliases w:val="Sisennetty lainaus"/>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heme="minorEastAsia"/>
      <w:color w:val="7F7F7F" w:themeColor="background1" w:themeShade="7F"/>
      <w:sz w:val="28"/>
      <w:szCs w:val="28"/>
      <w:lang w:val="fi-FI"/>
    </w:rPr>
  </w:style>
  <w:style w:type="character" w:styleId="Kirjannimike">
    <w:name w:val="Book Title"/>
    <w:basedOn w:val="Kappaleenoletusfontti"/>
    <w:uiPriority w:val="33"/>
    <w:qFormat/>
    <w:rPr>
      <w:rFonts w:asciiTheme="majorHAnsi" w:eastAsiaTheme="majorEastAsia" w:hAnsiTheme="majorHAnsi" w:cstheme="majorBidi"/>
      <w:bCs w:val="0"/>
      <w:i/>
      <w:iCs/>
      <w:color w:val="855D5D" w:themeColor="accent6"/>
      <w:sz w:val="20"/>
      <w:szCs w:val="20"/>
      <w:lang w:val="fi-FI"/>
    </w:rPr>
  </w:style>
  <w:style w:type="paragraph" w:styleId="Kuvaotsikko">
    <w:name w:val="caption"/>
    <w:basedOn w:val="Normaali"/>
    <w:next w:val="Normaali"/>
    <w:uiPriority w:val="35"/>
    <w:unhideWhenUsed/>
    <w:qFormat/>
    <w:pPr>
      <w:spacing w:after="0" w:line="240" w:lineRule="auto"/>
    </w:pPr>
    <w:rPr>
      <w:smallCaps/>
      <w:color w:val="732117" w:themeColor="accent2" w:themeShade="BF"/>
      <w:spacing w:val="10"/>
      <w:sz w:val="18"/>
      <w:szCs w:val="18"/>
    </w:rPr>
  </w:style>
  <w:style w:type="paragraph" w:styleId="Pivmr">
    <w:name w:val="Date"/>
    <w:basedOn w:val="Normaali"/>
    <w:next w:val="Normaali"/>
    <w:link w:val="PivmrChar"/>
    <w:uiPriority w:val="99"/>
    <w:semiHidden/>
    <w:unhideWhenUsed/>
  </w:style>
  <w:style w:type="character" w:customStyle="1" w:styleId="PivmrChar">
    <w:name w:val="Päivämäärä Char"/>
    <w:basedOn w:val="Kappaleenoletusfontti"/>
    <w:link w:val="Pivmr"/>
    <w:uiPriority w:val="99"/>
    <w:semiHidden/>
    <w:rPr>
      <w:rFonts w:eastAsiaTheme="minorEastAsia"/>
      <w:color w:val="000000" w:themeColor="text1"/>
      <w:lang w:val="fi-FI"/>
    </w:rPr>
  </w:style>
  <w:style w:type="character" w:styleId="Korostus">
    <w:name w:val="Emphasis"/>
    <w:uiPriority w:val="20"/>
    <w:qFormat/>
    <w:rPr>
      <w:rFonts w:eastAsiaTheme="minorEastAsia" w:cstheme="minorBidi"/>
      <w:b/>
      <w:bCs/>
      <w:i/>
      <w:iCs/>
      <w:color w:val="404040" w:themeColor="text1" w:themeTint="BF"/>
      <w:spacing w:val="2"/>
      <w:w w:val="100"/>
      <w:szCs w:val="22"/>
      <w:lang w:val="fi-FI"/>
    </w:rPr>
  </w:style>
  <w:style w:type="paragraph" w:styleId="Yltunniste">
    <w:name w:val="header"/>
    <w:basedOn w:val="Normaali"/>
    <w:link w:val="YltunnisteChar"/>
    <w:uiPriority w:val="99"/>
    <w:semiHidden/>
    <w:unhideWhenUsed/>
    <w:pPr>
      <w:tabs>
        <w:tab w:val="center" w:pos="4320"/>
        <w:tab w:val="right" w:pos="8640"/>
      </w:tabs>
    </w:pPr>
  </w:style>
  <w:style w:type="character" w:customStyle="1" w:styleId="YltunnisteChar">
    <w:name w:val="Ylätunniste Char"/>
    <w:basedOn w:val="Kappaleenoletusfontti"/>
    <w:link w:val="Yltunniste"/>
    <w:uiPriority w:val="99"/>
    <w:semiHidden/>
    <w:rPr>
      <w:color w:val="000000" w:themeColor="text1"/>
    </w:rPr>
  </w:style>
  <w:style w:type="character" w:customStyle="1" w:styleId="Otsikko1Char">
    <w:name w:val="Otsikko 1 Char"/>
    <w:basedOn w:val="Kappaleenoletusfontti"/>
    <w:link w:val="Otsikko1"/>
    <w:uiPriority w:val="9"/>
    <w:semiHidden/>
    <w:rPr>
      <w:rFonts w:asciiTheme="majorHAnsi" w:eastAsiaTheme="majorEastAsia" w:hAnsiTheme="majorHAnsi" w:cstheme="majorBidi"/>
      <w:b/>
      <w:bCs/>
      <w:color w:val="9D3511" w:themeColor="accent1" w:themeShade="BF"/>
      <w:spacing w:val="20"/>
      <w:sz w:val="28"/>
      <w:szCs w:val="28"/>
    </w:rPr>
  </w:style>
  <w:style w:type="character" w:customStyle="1" w:styleId="Otsikko2Char">
    <w:name w:val="Otsikko 2 Char"/>
    <w:basedOn w:val="Kappaleenoletusfontti"/>
    <w:link w:val="Otsikko2"/>
    <w:uiPriority w:val="9"/>
    <w:semiHidden/>
    <w:rPr>
      <w:rFonts w:asciiTheme="majorHAnsi" w:eastAsiaTheme="majorEastAsia" w:hAnsiTheme="majorHAnsi" w:cstheme="majorBidi"/>
      <w:b/>
      <w:bCs/>
      <w:color w:val="9D3511" w:themeColor="accent1" w:themeShade="BF"/>
      <w:spacing w:val="20"/>
      <w:sz w:val="24"/>
      <w:szCs w:val="24"/>
    </w:rPr>
  </w:style>
  <w:style w:type="character" w:customStyle="1" w:styleId="Otsikko3Char">
    <w:name w:val="Otsikko 3 Char"/>
    <w:basedOn w:val="Kappaleenoletusfontti"/>
    <w:link w:val="Otsikko3"/>
    <w:uiPriority w:val="9"/>
    <w:semiHidden/>
    <w:rPr>
      <w:rFonts w:asciiTheme="majorHAnsi" w:eastAsiaTheme="majorEastAsia" w:hAnsiTheme="majorHAnsi" w:cstheme="majorBidi"/>
      <w:b/>
      <w:bCs/>
      <w:color w:val="D34817" w:themeColor="accent1"/>
      <w:spacing w:val="20"/>
      <w:sz w:val="24"/>
      <w:szCs w:val="24"/>
    </w:rPr>
  </w:style>
  <w:style w:type="character" w:customStyle="1" w:styleId="Otsikko4Char">
    <w:name w:val="Otsikko 4 Char"/>
    <w:basedOn w:val="Kappaleenoletusfontti"/>
    <w:link w:val="Otsikko4"/>
    <w:uiPriority w:val="9"/>
    <w:semiHidden/>
    <w:rPr>
      <w:rFonts w:asciiTheme="majorHAnsi" w:eastAsiaTheme="majorEastAsia" w:hAnsiTheme="majorHAnsi" w:cstheme="majorBidi"/>
      <w:b/>
      <w:bCs/>
      <w:color w:val="7B6A4D" w:themeColor="accent3" w:themeShade="BF"/>
      <w:spacing w:val="20"/>
      <w:sz w:val="24"/>
      <w:szCs w:val="24"/>
    </w:rPr>
  </w:style>
  <w:style w:type="character" w:customStyle="1" w:styleId="Otsikko5Char">
    <w:name w:val="Otsikko 5 Char"/>
    <w:basedOn w:val="Kappaleenoletusfontti"/>
    <w:link w:val="Otsikko5"/>
    <w:uiPriority w:val="9"/>
    <w:semiHidden/>
    <w:rPr>
      <w:rFonts w:asciiTheme="majorHAnsi" w:eastAsiaTheme="majorEastAsia" w:hAnsiTheme="majorHAnsi" w:cstheme="majorBidi"/>
      <w:b/>
      <w:bCs/>
      <w:i/>
      <w:iCs/>
      <w:color w:val="7B6A4D" w:themeColor="accent3" w:themeShade="BF"/>
      <w:spacing w:val="20"/>
    </w:rPr>
  </w:style>
  <w:style w:type="character" w:customStyle="1" w:styleId="Otsikko6Char">
    <w:name w:val="Otsikko 6 Char"/>
    <w:basedOn w:val="Kappaleenoletusfontti"/>
    <w:link w:val="Otsikko6"/>
    <w:uiPriority w:val="9"/>
    <w:semiHidden/>
    <w:rPr>
      <w:rFonts w:asciiTheme="majorHAnsi" w:eastAsiaTheme="majorEastAsia" w:hAnsiTheme="majorHAnsi" w:cstheme="majorBidi"/>
      <w:color w:val="524633" w:themeColor="accent3" w:themeShade="7F"/>
      <w:spacing w:val="10"/>
      <w:sz w:val="24"/>
      <w:szCs w:val="24"/>
    </w:rPr>
  </w:style>
  <w:style w:type="character" w:customStyle="1" w:styleId="Otsikko7Char">
    <w:name w:val="Otsikko 7 Char"/>
    <w:basedOn w:val="Kappaleenoletusfontti"/>
    <w:link w:val="Otsikko7"/>
    <w:uiPriority w:val="9"/>
    <w:semiHidden/>
    <w:rPr>
      <w:rFonts w:asciiTheme="majorHAnsi" w:eastAsiaTheme="majorEastAsia" w:hAnsiTheme="majorHAnsi" w:cstheme="majorBidi"/>
      <w:i/>
      <w:iCs/>
      <w:color w:val="524633" w:themeColor="accent3" w:themeShade="7F"/>
      <w:spacing w:val="10"/>
      <w:sz w:val="24"/>
      <w:szCs w:val="24"/>
    </w:rPr>
  </w:style>
  <w:style w:type="character" w:customStyle="1" w:styleId="Otsikko8Char">
    <w:name w:val="Otsikko 8 Char"/>
    <w:basedOn w:val="Kappaleenoletusfontti"/>
    <w:link w:val="Otsikko8"/>
    <w:uiPriority w:val="9"/>
    <w:semiHidden/>
    <w:rPr>
      <w:rFonts w:asciiTheme="majorHAnsi" w:eastAsiaTheme="majorEastAsia" w:hAnsiTheme="majorHAnsi" w:cstheme="majorBidi"/>
      <w:color w:val="D34817" w:themeColor="accent1"/>
      <w:spacing w:val="10"/>
    </w:rPr>
  </w:style>
  <w:style w:type="character" w:customStyle="1" w:styleId="Otsikko9Char">
    <w:name w:val="Otsikko 9 Char"/>
    <w:basedOn w:val="Kappaleenoletusfontti"/>
    <w:link w:val="Otsikko9"/>
    <w:uiPriority w:val="9"/>
    <w:semiHidden/>
    <w:rPr>
      <w:rFonts w:asciiTheme="majorHAnsi" w:eastAsiaTheme="majorEastAsia" w:hAnsiTheme="majorHAnsi" w:cstheme="majorBidi"/>
      <w:i/>
      <w:iCs/>
      <w:color w:val="D34817" w:themeColor="accent1"/>
      <w:spacing w:val="10"/>
    </w:rPr>
  </w:style>
  <w:style w:type="character" w:styleId="Hyperlinkki">
    <w:name w:val="Hyperlink"/>
    <w:basedOn w:val="Kappaleenoletusfontti"/>
    <w:uiPriority w:val="99"/>
    <w:unhideWhenUsed/>
    <w:rPr>
      <w:color w:val="CC9900" w:themeColor="hyperlink"/>
      <w:u w:val="single"/>
    </w:rPr>
  </w:style>
  <w:style w:type="character" w:styleId="Voimakaskorostus">
    <w:name w:val="Intense Emphasis"/>
    <w:basedOn w:val="Kappaleenoletusfontti"/>
    <w:uiPriority w:val="21"/>
    <w:qFormat/>
    <w:rPr>
      <w:rFonts w:asciiTheme="minorHAnsi" w:hAnsiTheme="minorHAnsi"/>
      <w:b/>
      <w:bCs/>
      <w:i/>
      <w:iCs/>
      <w:smallCaps/>
      <w:color w:val="9B2D1F" w:themeColor="accent2"/>
      <w:spacing w:val="2"/>
      <w:w w:val="100"/>
      <w:sz w:val="20"/>
      <w:szCs w:val="20"/>
    </w:rPr>
  </w:style>
  <w:style w:type="paragraph" w:styleId="Erottuvalainaus">
    <w:name w:val="Intense Quote"/>
    <w:basedOn w:val="Normaali"/>
    <w:link w:val="ErottuvalainausChar"/>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eastAsiaTheme="majorEastAsia" w:hAnsiTheme="majorHAnsi" w:cstheme="majorBidi"/>
      <w:i/>
      <w:iCs/>
      <w:color w:val="FFFFFF" w:themeColor="background1"/>
      <w:sz w:val="32"/>
      <w:szCs w:val="32"/>
    </w:rPr>
  </w:style>
  <w:style w:type="character" w:customStyle="1" w:styleId="ErottuvalainausChar">
    <w:name w:val="Erottuva lainaus Char"/>
    <w:basedOn w:val="Kappaleenoletusfontti"/>
    <w:link w:val="Erottuvalainaus"/>
    <w:uiPriority w:val="30"/>
    <w:rPr>
      <w:rFonts w:asciiTheme="majorHAnsi" w:eastAsiaTheme="majorEastAsia" w:hAnsiTheme="majorHAnsi" w:cstheme="majorBidi"/>
      <w:i/>
      <w:iCs/>
      <w:color w:val="FFFFFF" w:themeColor="background1"/>
      <w:sz w:val="32"/>
      <w:szCs w:val="32"/>
      <w:shd w:val="clear" w:color="auto" w:fill="D34817" w:themeFill="accent1"/>
    </w:rPr>
  </w:style>
  <w:style w:type="character" w:styleId="Erottuvaviittaus">
    <w:name w:val="Intense Reference"/>
    <w:basedOn w:val="Kappaleenoletusfontti"/>
    <w:uiPriority w:val="32"/>
    <w:qFormat/>
    <w:rPr>
      <w:b/>
      <w:bCs/>
      <w:color w:val="D34817" w:themeColor="accent1"/>
      <w:sz w:val="22"/>
      <w:u w:val="single"/>
    </w:rPr>
  </w:style>
  <w:style w:type="paragraph" w:styleId="Merkittyluettelo">
    <w:name w:val="List Bullet"/>
    <w:basedOn w:val="Normaali"/>
    <w:uiPriority w:val="37"/>
    <w:unhideWhenUsed/>
    <w:qFormat/>
    <w:pPr>
      <w:numPr>
        <w:numId w:val="11"/>
      </w:numPr>
      <w:spacing w:after="0"/>
      <w:contextualSpacing/>
    </w:pPr>
  </w:style>
  <w:style w:type="paragraph" w:styleId="Merkittyluettelo2">
    <w:name w:val="List Bullet 2"/>
    <w:basedOn w:val="Normaali"/>
    <w:uiPriority w:val="37"/>
    <w:unhideWhenUsed/>
    <w:qFormat/>
    <w:pPr>
      <w:numPr>
        <w:numId w:val="12"/>
      </w:numPr>
      <w:spacing w:after="0"/>
    </w:pPr>
  </w:style>
  <w:style w:type="paragraph" w:styleId="Merkittyluettelo3">
    <w:name w:val="List Bullet 3"/>
    <w:basedOn w:val="Normaali"/>
    <w:uiPriority w:val="37"/>
    <w:unhideWhenUsed/>
    <w:qFormat/>
    <w:pPr>
      <w:numPr>
        <w:numId w:val="13"/>
      </w:numPr>
      <w:spacing w:after="0"/>
    </w:pPr>
  </w:style>
  <w:style w:type="paragraph" w:styleId="Merkittyluettelo4">
    <w:name w:val="List Bullet 4"/>
    <w:basedOn w:val="Normaali"/>
    <w:uiPriority w:val="37"/>
    <w:unhideWhenUsed/>
    <w:qFormat/>
    <w:pPr>
      <w:numPr>
        <w:numId w:val="14"/>
      </w:numPr>
      <w:spacing w:after="0"/>
    </w:pPr>
  </w:style>
  <w:style w:type="paragraph" w:styleId="Merkittyluettelo5">
    <w:name w:val="List Bullet 5"/>
    <w:basedOn w:val="Normaali"/>
    <w:uiPriority w:val="37"/>
    <w:unhideWhenUsed/>
    <w:qFormat/>
    <w:pPr>
      <w:numPr>
        <w:numId w:val="15"/>
      </w:numPr>
      <w:spacing w:after="0"/>
    </w:pPr>
  </w:style>
  <w:style w:type="paragraph" w:styleId="Lainaus">
    <w:name w:val="Quote"/>
    <w:basedOn w:val="Normaali"/>
    <w:link w:val="LainausChar"/>
    <w:uiPriority w:val="29"/>
    <w:qFormat/>
    <w:rPr>
      <w:i/>
      <w:iCs/>
      <w:color w:val="7F7F7F" w:themeColor="background1" w:themeShade="7F"/>
      <w:sz w:val="24"/>
      <w:szCs w:val="24"/>
    </w:rPr>
  </w:style>
  <w:style w:type="character" w:customStyle="1" w:styleId="LainausChar">
    <w:name w:val="Lainaus Char"/>
    <w:basedOn w:val="Kappaleenoletusfontti"/>
    <w:link w:val="Lainaus"/>
    <w:uiPriority w:val="29"/>
    <w:rPr>
      <w:i/>
      <w:iCs/>
      <w:color w:val="7F7F7F" w:themeColor="background1" w:themeShade="7F"/>
      <w:sz w:val="24"/>
      <w:szCs w:val="24"/>
    </w:rPr>
  </w:style>
  <w:style w:type="character" w:styleId="Voimakas">
    <w:name w:val="Strong"/>
    <w:uiPriority w:val="22"/>
    <w:qFormat/>
    <w:rPr>
      <w:rFonts w:asciiTheme="minorHAnsi" w:eastAsiaTheme="minorEastAsia" w:hAnsiTheme="minorHAnsi" w:cstheme="minorBidi"/>
      <w:b/>
      <w:bCs/>
      <w:iCs w:val="0"/>
      <w:color w:val="9B2D1F" w:themeColor="accent2"/>
      <w:szCs w:val="22"/>
      <w:lang w:val="fi-FI"/>
    </w:rPr>
  </w:style>
  <w:style w:type="paragraph" w:styleId="Alaotsikko">
    <w:name w:val="Subtitle"/>
    <w:basedOn w:val="Normaali"/>
    <w:link w:val="AlaotsikkoChar"/>
    <w:uiPriority w:val="11"/>
    <w:pPr>
      <w:spacing w:after="480" w:line="240" w:lineRule="auto"/>
      <w:jc w:val="center"/>
    </w:pPr>
    <w:rPr>
      <w:rFonts w:asciiTheme="majorHAnsi" w:eastAsiaTheme="majorEastAsia" w:hAnsiTheme="majorHAnsi" w:cstheme="majorBidi"/>
      <w:color w:val="auto"/>
      <w:sz w:val="28"/>
      <w:szCs w:val="28"/>
    </w:rPr>
  </w:style>
  <w:style w:type="character" w:customStyle="1" w:styleId="AlaotsikkoChar">
    <w:name w:val="Alaotsikko Char"/>
    <w:basedOn w:val="Kappaleenoletusfontti"/>
    <w:link w:val="Alaotsikko"/>
    <w:uiPriority w:val="11"/>
    <w:rPr>
      <w:rFonts w:asciiTheme="majorHAnsi" w:eastAsiaTheme="majorEastAsia" w:hAnsiTheme="majorHAnsi" w:cstheme="majorBidi"/>
      <w:sz w:val="28"/>
      <w:szCs w:val="28"/>
    </w:rPr>
  </w:style>
  <w:style w:type="character" w:styleId="Hienovarainenkorostus">
    <w:name w:val="Subtle Emphasis"/>
    <w:basedOn w:val="Kappaleenoletusfontti"/>
    <w:uiPriority w:val="19"/>
    <w:qFormat/>
    <w:rPr>
      <w:rFonts w:asciiTheme="minorHAnsi" w:hAnsiTheme="minorHAnsi"/>
      <w:i/>
      <w:iCs/>
      <w:color w:val="737373" w:themeColor="text1" w:themeTint="8C"/>
      <w:spacing w:val="2"/>
      <w:w w:val="100"/>
      <w:kern w:val="0"/>
      <w:sz w:val="22"/>
    </w:rPr>
  </w:style>
  <w:style w:type="character" w:styleId="Hienovarainenviittaus">
    <w:name w:val="Subtle Reference"/>
    <w:basedOn w:val="Kappaleenoletusfontti"/>
    <w:uiPriority w:val="31"/>
    <w:qFormat/>
    <w:rPr>
      <w:color w:val="737373" w:themeColor="text1" w:themeTint="8C"/>
      <w:sz w:val="22"/>
      <w:u w:val="single"/>
    </w:rPr>
  </w:style>
  <w:style w:type="paragraph" w:styleId="Otsikko">
    <w:name w:val="Title"/>
    <w:basedOn w:val="Normaali"/>
    <w:link w:val="OtsikkoChar"/>
    <w:uiPriority w:val="10"/>
    <w:pPr>
      <w:pBdr>
        <w:bottom w:val="single" w:sz="8" w:space="4" w:color="D34817" w:themeColor="accent1"/>
      </w:pBdr>
      <w:spacing w:line="240" w:lineRule="auto"/>
      <w:contextualSpacing/>
      <w:jc w:val="center"/>
    </w:pPr>
    <w:rPr>
      <w:rFonts w:asciiTheme="majorHAnsi" w:eastAsiaTheme="majorEastAsia" w:hAnsiTheme="majorHAnsi" w:cstheme="majorBidi"/>
      <w:b/>
      <w:bCs/>
      <w:smallCaps/>
      <w:color w:val="D34817" w:themeColor="accent1"/>
      <w:sz w:val="48"/>
      <w:szCs w:val="48"/>
    </w:rPr>
  </w:style>
  <w:style w:type="character" w:customStyle="1" w:styleId="OtsikkoChar">
    <w:name w:val="Otsikko Char"/>
    <w:basedOn w:val="Kappaleenoletusfontti"/>
    <w:link w:val="Otsikko"/>
    <w:uiPriority w:val="10"/>
    <w:rPr>
      <w:rFonts w:asciiTheme="majorHAnsi" w:eastAsiaTheme="majorEastAsia" w:hAnsiTheme="majorHAnsi" w:cstheme="majorBidi"/>
      <w:b/>
      <w:bCs/>
      <w:smallCaps/>
      <w:color w:val="D34817" w:themeColor="accent1"/>
      <w:sz w:val="48"/>
      <w:szCs w:val="48"/>
    </w:rPr>
  </w:style>
  <w:style w:type="paragraph" w:styleId="Sisluet1">
    <w:name w:val="toc 1"/>
    <w:basedOn w:val="Normaali"/>
    <w:next w:val="Normaali"/>
    <w:autoRedefine/>
    <w:uiPriority w:val="99"/>
    <w:semiHidden/>
    <w:unhideWhenUsed/>
    <w:qFormat/>
    <w:pPr>
      <w:tabs>
        <w:tab w:val="right" w:leader="dot" w:pos="8630"/>
      </w:tabs>
      <w:spacing w:after="40" w:line="240" w:lineRule="auto"/>
    </w:pPr>
    <w:rPr>
      <w:smallCaps/>
      <w:noProof/>
      <w:color w:val="9B2D1F" w:themeColor="accent2"/>
    </w:rPr>
  </w:style>
  <w:style w:type="paragraph" w:styleId="Sisluet2">
    <w:name w:val="toc 2"/>
    <w:basedOn w:val="Normaali"/>
    <w:next w:val="Normaali"/>
    <w:autoRedefine/>
    <w:uiPriority w:val="99"/>
    <w:semiHidden/>
    <w:unhideWhenUsed/>
    <w:qFormat/>
    <w:pPr>
      <w:tabs>
        <w:tab w:val="right" w:leader="dot" w:pos="8630"/>
      </w:tabs>
      <w:spacing w:after="40" w:line="240" w:lineRule="auto"/>
      <w:ind w:left="216"/>
    </w:pPr>
    <w:rPr>
      <w:smallCaps/>
      <w:noProof/>
    </w:rPr>
  </w:style>
  <w:style w:type="paragraph" w:styleId="Sisluet3">
    <w:name w:val="toc 3"/>
    <w:basedOn w:val="Normaali"/>
    <w:next w:val="Normaali"/>
    <w:autoRedefine/>
    <w:uiPriority w:val="99"/>
    <w:semiHidden/>
    <w:unhideWhenUsed/>
    <w:qFormat/>
    <w:pPr>
      <w:tabs>
        <w:tab w:val="right" w:leader="dot" w:pos="8630"/>
      </w:tabs>
      <w:spacing w:after="40" w:line="240" w:lineRule="auto"/>
      <w:ind w:left="446"/>
    </w:pPr>
    <w:rPr>
      <w:smallCaps/>
      <w:noProof/>
    </w:rPr>
  </w:style>
  <w:style w:type="paragraph" w:styleId="Sisluet4">
    <w:name w:val="toc 4"/>
    <w:basedOn w:val="Normaali"/>
    <w:next w:val="Normaali"/>
    <w:autoRedefine/>
    <w:uiPriority w:val="99"/>
    <w:semiHidden/>
    <w:unhideWhenUsed/>
    <w:qFormat/>
    <w:pPr>
      <w:tabs>
        <w:tab w:val="right" w:leader="dot" w:pos="8630"/>
      </w:tabs>
      <w:spacing w:after="40" w:line="240" w:lineRule="auto"/>
      <w:ind w:left="662"/>
    </w:pPr>
    <w:rPr>
      <w:smallCaps/>
      <w:noProof/>
    </w:rPr>
  </w:style>
  <w:style w:type="paragraph" w:styleId="Sisluet5">
    <w:name w:val="toc 5"/>
    <w:basedOn w:val="Normaali"/>
    <w:next w:val="Normaali"/>
    <w:autoRedefine/>
    <w:uiPriority w:val="99"/>
    <w:semiHidden/>
    <w:unhideWhenUsed/>
    <w:qFormat/>
    <w:pPr>
      <w:tabs>
        <w:tab w:val="right" w:leader="dot" w:pos="8630"/>
      </w:tabs>
      <w:spacing w:after="40" w:line="240" w:lineRule="auto"/>
      <w:ind w:left="878"/>
    </w:pPr>
    <w:rPr>
      <w:smallCaps/>
      <w:noProof/>
    </w:rPr>
  </w:style>
  <w:style w:type="paragraph" w:styleId="Sisluet6">
    <w:name w:val="toc 6"/>
    <w:basedOn w:val="Normaali"/>
    <w:next w:val="Normaali"/>
    <w:autoRedefine/>
    <w:uiPriority w:val="99"/>
    <w:semiHidden/>
    <w:unhideWhenUsed/>
    <w:qFormat/>
    <w:pPr>
      <w:tabs>
        <w:tab w:val="right" w:leader="dot" w:pos="8630"/>
      </w:tabs>
      <w:spacing w:after="40" w:line="240" w:lineRule="auto"/>
      <w:ind w:left="1094"/>
    </w:pPr>
    <w:rPr>
      <w:smallCaps/>
      <w:noProof/>
    </w:rPr>
  </w:style>
  <w:style w:type="paragraph" w:styleId="Sisluet7">
    <w:name w:val="toc 7"/>
    <w:basedOn w:val="Normaali"/>
    <w:next w:val="Normaali"/>
    <w:autoRedefine/>
    <w:uiPriority w:val="99"/>
    <w:semiHidden/>
    <w:unhideWhenUsed/>
    <w:qFormat/>
    <w:pPr>
      <w:tabs>
        <w:tab w:val="right" w:leader="dot" w:pos="8630"/>
      </w:tabs>
      <w:spacing w:after="40" w:line="240" w:lineRule="auto"/>
      <w:ind w:left="1325"/>
    </w:pPr>
    <w:rPr>
      <w:smallCaps/>
      <w:noProof/>
    </w:rPr>
  </w:style>
  <w:style w:type="paragraph" w:styleId="Sisluet8">
    <w:name w:val="toc 8"/>
    <w:basedOn w:val="Normaali"/>
    <w:next w:val="Normaali"/>
    <w:autoRedefine/>
    <w:uiPriority w:val="99"/>
    <w:semiHidden/>
    <w:unhideWhenUsed/>
    <w:qFormat/>
    <w:pPr>
      <w:tabs>
        <w:tab w:val="right" w:leader="dot" w:pos="8630"/>
      </w:tabs>
      <w:spacing w:after="40" w:line="240" w:lineRule="auto"/>
      <w:ind w:left="1540"/>
    </w:pPr>
    <w:rPr>
      <w:smallCaps/>
      <w:noProof/>
    </w:rPr>
  </w:style>
  <w:style w:type="paragraph" w:styleId="Sisluet9">
    <w:name w:val="toc 9"/>
    <w:basedOn w:val="Normaali"/>
    <w:next w:val="Normaali"/>
    <w:autoRedefine/>
    <w:uiPriority w:val="99"/>
    <w:semiHidden/>
    <w:unhideWhenUsed/>
    <w:qFormat/>
    <w:pPr>
      <w:tabs>
        <w:tab w:val="right" w:leader="dot" w:pos="8630"/>
      </w:tabs>
      <w:spacing w:after="40" w:line="240" w:lineRule="auto"/>
      <w:ind w:left="1760"/>
    </w:pPr>
    <w:rPr>
      <w:smallCaps/>
      <w:noProof/>
    </w:rPr>
  </w:style>
  <w:style w:type="paragraph" w:customStyle="1" w:styleId="Pivmrteksti">
    <w:name w:val="Päivämääräteksti"/>
    <w:basedOn w:val="Normaali"/>
    <w:uiPriority w:val="35"/>
    <w:pPr>
      <w:spacing w:before="720" w:after="200"/>
      <w:contextualSpacing/>
    </w:pPr>
  </w:style>
  <w:style w:type="paragraph" w:customStyle="1" w:styleId="Harmaateksti">
    <w:name w:val="Harmaa teksti"/>
    <w:basedOn w:val="Eivli"/>
    <w:uiPriority w:val="35"/>
    <w:qFormat/>
    <w:rPr>
      <w:rFonts w:asciiTheme="majorHAnsi" w:eastAsiaTheme="majorEastAsia" w:hAnsiTheme="majorHAnsi" w:cstheme="majorBidi"/>
      <w:color w:val="7F7F7F" w:themeColor="text1" w:themeTint="80"/>
      <w:sz w:val="20"/>
    </w:rPr>
  </w:style>
  <w:style w:type="paragraph" w:customStyle="1" w:styleId="Yltunnisteparillinen">
    <w:name w:val="Ylätunniste parillinen"/>
    <w:basedOn w:val="Eivli"/>
    <w:qFormat/>
    <w:pPr>
      <w:pBdr>
        <w:bottom w:val="single" w:sz="4" w:space="1" w:color="D34817" w:themeColor="accent1"/>
      </w:pBdr>
    </w:pPr>
    <w:rPr>
      <w:b/>
      <w:bCs/>
      <w:color w:val="696464" w:themeColor="text2"/>
      <w:sz w:val="20"/>
      <w:szCs w:val="20"/>
    </w:rPr>
  </w:style>
  <w:style w:type="character" w:styleId="Paikkamerkkiteksti">
    <w:name w:val="Placeholder Text"/>
    <w:basedOn w:val="Kappaleenoletusfontti"/>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rother.f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other.fi/labelling-machine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velasa\AppData\Roaming\Microsoft\Templates\Kirje%20(Equ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97411F23264FA1A45482F9A65C0921"/>
        <w:category>
          <w:name w:val="Yleiset"/>
          <w:gallery w:val="placeholder"/>
        </w:category>
        <w:types>
          <w:type w:val="bbPlcHdr"/>
        </w:types>
        <w:behaviors>
          <w:behavior w:val="content"/>
        </w:behaviors>
        <w:guid w:val="{E6EE8BB2-7F0E-401A-9044-5E3A3F97A933}"/>
      </w:docPartPr>
      <w:docPartBody>
        <w:p w:rsidR="00595E5E" w:rsidRDefault="002B7B4F">
          <w:pPr>
            <w:pStyle w:val="8797411F23264FA1A45482F9A65C0921"/>
          </w:pPr>
          <w:r>
            <w:t>[Valitse päivämäärä]</w:t>
          </w:r>
        </w:p>
      </w:docPartBody>
    </w:docPart>
    <w:docPart>
      <w:docPartPr>
        <w:name w:val="B5168CDCCA7E4156BD98A711DFE5D775"/>
        <w:category>
          <w:name w:val="Yleiset"/>
          <w:gallery w:val="placeholder"/>
        </w:category>
        <w:types>
          <w:type w:val="bbPlcHdr"/>
        </w:types>
        <w:behaviors>
          <w:behavior w:val="content"/>
        </w:behaviors>
        <w:guid w:val="{C313ED66-A5CE-4C99-A64B-B7B04E1A9E22}"/>
      </w:docPartPr>
      <w:docPartBody>
        <w:p w:rsidR="00595E5E" w:rsidRDefault="002B7B4F">
          <w:pPr>
            <w:pStyle w:val="B5168CDCCA7E4156BD98A711DFE5D775"/>
          </w:pPr>
          <w:r>
            <w:t>[Kirjoita lähettäjän nimi]</w:t>
          </w:r>
        </w:p>
      </w:docPartBody>
    </w:docPart>
    <w:docPart>
      <w:docPartPr>
        <w:name w:val="645FFAF0B2DB483A8E2848E101066F38"/>
        <w:category>
          <w:name w:val="Yleiset"/>
          <w:gallery w:val="placeholder"/>
        </w:category>
        <w:types>
          <w:type w:val="bbPlcHdr"/>
        </w:types>
        <w:behaviors>
          <w:behavior w:val="content"/>
        </w:behaviors>
        <w:guid w:val="{56403A7C-2A8B-409C-B0FF-E5E4EB72CE15}"/>
      </w:docPartPr>
      <w:docPartBody>
        <w:p w:rsidR="00595E5E" w:rsidRDefault="002B7B4F">
          <w:pPr>
            <w:pStyle w:val="645FFAF0B2DB483A8E2848E101066F38"/>
          </w:pPr>
          <w:r>
            <w:t>[Kirjoita lähettäjän nimi]</w:t>
          </w:r>
        </w:p>
      </w:docPartBody>
    </w:docPart>
    <w:docPart>
      <w:docPartPr>
        <w:name w:val="55C71358E9EE43DE8362A03242C3218F"/>
        <w:category>
          <w:name w:val="Yleiset"/>
          <w:gallery w:val="placeholder"/>
        </w:category>
        <w:types>
          <w:type w:val="bbPlcHdr"/>
        </w:types>
        <w:behaviors>
          <w:behavior w:val="content"/>
        </w:behaviors>
        <w:guid w:val="{B014482C-A869-4CAF-96B7-6ED6F786F938}"/>
      </w:docPartPr>
      <w:docPartBody>
        <w:p w:rsidR="00595E5E" w:rsidRDefault="002B7B4F">
          <w:pPr>
            <w:pStyle w:val="55C71358E9EE43DE8362A03242C3218F"/>
          </w:pPr>
          <w:r>
            <w:t>[Kirjoita lähettäjän yrityksen nimi]</w:t>
          </w:r>
        </w:p>
      </w:docPartBody>
    </w:docPart>
    <w:docPart>
      <w:docPartPr>
        <w:name w:val="96AFE0F10522445C89C4AAED5D2542E1"/>
        <w:category>
          <w:name w:val="Yleiset"/>
          <w:gallery w:val="placeholder"/>
        </w:category>
        <w:types>
          <w:type w:val="bbPlcHdr"/>
        </w:types>
        <w:behaviors>
          <w:behavior w:val="content"/>
        </w:behaviors>
        <w:guid w:val="{63561020-C4BF-4E07-BDDE-78BD14829B2A}"/>
      </w:docPartPr>
      <w:docPartBody>
        <w:p w:rsidR="00595E5E" w:rsidRDefault="002B7B4F">
          <w:pPr>
            <w:pStyle w:val="96AFE0F10522445C89C4AAED5D2542E1"/>
          </w:pPr>
          <w:r>
            <w:rPr>
              <w:rStyle w:val="Paikkamerkkiteksti"/>
              <w:rFonts w:eastAsiaTheme="majorEastAsia" w:cstheme="majorBidi"/>
              <w:szCs w:val="20"/>
            </w:rPr>
            <w:t>[Kirjoita yrityksen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4F"/>
    <w:rsid w:val="002B7B4F"/>
    <w:rsid w:val="00517945"/>
    <w:rsid w:val="00595E5E"/>
    <w:rsid w:val="00893D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8797411F23264FA1A45482F9A65C0921">
    <w:name w:val="8797411F23264FA1A45482F9A65C0921"/>
  </w:style>
  <w:style w:type="paragraph" w:customStyle="1" w:styleId="B5168CDCCA7E4156BD98A711DFE5D775">
    <w:name w:val="B5168CDCCA7E4156BD98A711DFE5D775"/>
  </w:style>
  <w:style w:type="paragraph" w:customStyle="1" w:styleId="D22BC3DE8AC74DB3B53F9DD53428EB29">
    <w:name w:val="D22BC3DE8AC74DB3B53F9DD53428EB29"/>
  </w:style>
  <w:style w:type="paragraph" w:customStyle="1" w:styleId="48810851030F4AD990F5D50EFA96381C">
    <w:name w:val="48810851030F4AD990F5D50EFA96381C"/>
  </w:style>
  <w:style w:type="paragraph" w:customStyle="1" w:styleId="C8848D771A23422D9FFF40527C4A9C30">
    <w:name w:val="C8848D771A23422D9FFF40527C4A9C30"/>
  </w:style>
  <w:style w:type="paragraph" w:customStyle="1" w:styleId="7B385D880E2B4C1085E628B304BFDAE8">
    <w:name w:val="7B385D880E2B4C1085E628B304BFDAE8"/>
  </w:style>
  <w:style w:type="paragraph" w:customStyle="1" w:styleId="50E92726E4954209B8A8CAF8854CFA57">
    <w:name w:val="50E92726E4954209B8A8CAF8854CFA57"/>
  </w:style>
  <w:style w:type="paragraph" w:customStyle="1" w:styleId="75FDF088710F45F587879FE045A2E09C">
    <w:name w:val="75FDF088710F45F587879FE045A2E09C"/>
  </w:style>
  <w:style w:type="paragraph" w:customStyle="1" w:styleId="A07283257C4E45069F8DF5AEC0EBC7DC">
    <w:name w:val="A07283257C4E45069F8DF5AEC0EBC7DC"/>
  </w:style>
  <w:style w:type="paragraph" w:customStyle="1" w:styleId="645FFAF0B2DB483A8E2848E101066F38">
    <w:name w:val="645FFAF0B2DB483A8E2848E101066F38"/>
  </w:style>
  <w:style w:type="paragraph" w:customStyle="1" w:styleId="82FBDD8F1CC14692973AB45AE59741CE">
    <w:name w:val="82FBDD8F1CC14692973AB45AE59741CE"/>
  </w:style>
  <w:style w:type="paragraph" w:customStyle="1" w:styleId="55C71358E9EE43DE8362A03242C3218F">
    <w:name w:val="55C71358E9EE43DE8362A03242C3218F"/>
  </w:style>
  <w:style w:type="character" w:styleId="Paikkamerkkiteksti">
    <w:name w:val="Placeholder Text"/>
    <w:basedOn w:val="Kappaleenoletusfontti"/>
    <w:uiPriority w:val="99"/>
    <w:semiHidden/>
    <w:rPr>
      <w:rFonts w:eastAsiaTheme="minorEastAsia" w:cstheme="minorBidi"/>
      <w:bCs w:val="0"/>
      <w:iCs w:val="0"/>
      <w:color w:val="808080"/>
      <w:szCs w:val="22"/>
      <w:lang w:val="fi-FI"/>
    </w:rPr>
  </w:style>
  <w:style w:type="paragraph" w:customStyle="1" w:styleId="96AFE0F10522445C89C4AAED5D2542E1">
    <w:name w:val="96AFE0F10522445C89C4AAED5D2542E1"/>
  </w:style>
  <w:style w:type="paragraph" w:customStyle="1" w:styleId="13BBB141507540B1A46D20E3EA11D520">
    <w:name w:val="13BBB141507540B1A46D20E3EA11D5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2016-06-03T00:00:00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F7D982-4FDB-479C-AAB1-B58DE27AED98}">
  <ds:schemaRefs>
    <ds:schemaRef ds:uri="http://schemas.microsoft.com/sharepoint/v3/contenttype/forms"/>
  </ds:schemaRefs>
</ds:datastoreItem>
</file>

<file path=customXml/itemProps3.xml><?xml version="1.0" encoding="utf-8"?>
<ds:datastoreItem xmlns:ds="http://schemas.openxmlformats.org/officeDocument/2006/customXml" ds:itemID="{8F547202-00A2-4A49-B304-E7BD7D0351C7}">
  <ds:schemaRefs>
    <ds:schemaRef ds:uri="http://schemas.microsoft.com/office/2006/coverPageProps"/>
  </ds:schemaRefs>
</ds:datastoreItem>
</file>

<file path=customXml/itemProps4.xml><?xml version="1.0" encoding="utf-8"?>
<ds:datastoreItem xmlns:ds="http://schemas.openxmlformats.org/officeDocument/2006/customXml" ds:itemID="{ABDF3769-9D31-47DE-85FC-5B130D222FF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Kirje (Equity).dotx</Template>
  <TotalTime>13</TotalTime>
  <Pages>1</Pages>
  <Words>299</Words>
  <Characters>2427</Characters>
  <Application>Microsoft Office Word</Application>
  <DocSecurity>0</DocSecurity>
  <Lines>20</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Letter (Equity theme)</vt:lpstr>
      <vt:lpstr/>
    </vt:vector>
  </TitlesOfParts>
  <Company>Brother</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(Equity theme)</dc:title>
  <dc:subject/>
  <dc:creator>Kivelä, Sami (BNF)</dc:creator>
  <cp:keywords/>
  <dc:description/>
  <cp:lastModifiedBy>Heidi Rankala</cp:lastModifiedBy>
  <cp:revision>11</cp:revision>
  <dcterms:created xsi:type="dcterms:W3CDTF">2016-06-03T07:01:00Z</dcterms:created>
  <dcterms:modified xsi:type="dcterms:W3CDTF">2016-06-03T07:13:00Z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TC101996519990</vt:lpwstr>
  </property>
</Properties>
</file>